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C" w:rsidRPr="00305D5E" w:rsidRDefault="00CD7B1C" w:rsidP="00305D5E">
      <w:pPr>
        <w:spacing w:after="0"/>
        <w:rPr>
          <w:lang w:val="ru-RU"/>
        </w:rPr>
      </w:pPr>
    </w:p>
    <w:p w:rsidR="00CD7B1C" w:rsidRPr="00305D5E" w:rsidRDefault="00CD7B1C">
      <w:pPr>
        <w:spacing w:after="0"/>
        <w:ind w:left="120"/>
        <w:rPr>
          <w:lang w:val="ru-RU"/>
        </w:rPr>
      </w:pPr>
    </w:p>
    <w:p w:rsidR="00CD7B1C" w:rsidRPr="00305D5E" w:rsidRDefault="00CD7B1C">
      <w:pPr>
        <w:spacing w:after="0"/>
        <w:ind w:left="120"/>
        <w:rPr>
          <w:lang w:val="ru-RU"/>
        </w:rPr>
      </w:pPr>
    </w:p>
    <w:p w:rsidR="00305D5E" w:rsidRDefault="00305D5E" w:rsidP="00305D5E">
      <w:pPr>
        <w:pStyle w:val="af0"/>
        <w:spacing w:before="0" w:beforeAutospacing="0" w:after="0" w:afterAutospacing="0"/>
        <w:jc w:val="center"/>
      </w:pPr>
      <w:r>
        <w:t>Муниципальное автономное общеобразовательное учреждение</w:t>
      </w:r>
    </w:p>
    <w:p w:rsidR="00305D5E" w:rsidRDefault="00305D5E" w:rsidP="00305D5E">
      <w:pPr>
        <w:pStyle w:val="af0"/>
        <w:spacing w:before="0" w:beforeAutospacing="0" w:after="0" w:afterAutospacing="0"/>
        <w:jc w:val="center"/>
      </w:pPr>
      <w:r>
        <w:t xml:space="preserve"> «Средняя общеобразовательная школа № 32» </w:t>
      </w:r>
    </w:p>
    <w:p w:rsidR="00305D5E" w:rsidRDefault="00305D5E" w:rsidP="00305D5E">
      <w:pPr>
        <w:pStyle w:val="af0"/>
        <w:spacing w:before="0" w:beforeAutospacing="0" w:after="0" w:afterAutospacing="0"/>
        <w:jc w:val="center"/>
      </w:pPr>
      <w:r>
        <w:t>ВЫПИСКА ИЗ ОСНОВНОЙ ОБРАЗОВАТЕЛЬНОЙ ПРОГРАММЫ</w:t>
      </w:r>
    </w:p>
    <w:p w:rsidR="00305D5E" w:rsidRDefault="00305D5E" w:rsidP="00305D5E">
      <w:pPr>
        <w:pStyle w:val="af0"/>
        <w:spacing w:before="0" w:beforeAutospacing="0" w:after="0" w:afterAutospacing="0"/>
        <w:jc w:val="center"/>
      </w:pPr>
      <w:r>
        <w:t xml:space="preserve"> НАЧАЛЬНОГО ОБЩЕГО ОБРАЗОВАНИЯ, </w:t>
      </w:r>
    </w:p>
    <w:p w:rsidR="00305D5E" w:rsidRDefault="00305D5E" w:rsidP="00305D5E">
      <w:pPr>
        <w:pStyle w:val="af0"/>
        <w:spacing w:before="0" w:beforeAutospacing="0" w:after="0" w:afterAutospacing="0"/>
        <w:jc w:val="center"/>
      </w:pPr>
      <w:r>
        <w:t>утвержденной приказом директора Средней школы № 32 от 30.08.2024 г. №148/2</w:t>
      </w:r>
    </w:p>
    <w:p w:rsidR="00CD7B1C" w:rsidRPr="00305D5E" w:rsidRDefault="00CD7B1C">
      <w:pPr>
        <w:spacing w:after="0"/>
        <w:ind w:left="120"/>
        <w:rPr>
          <w:lang w:val="ru-RU"/>
        </w:rPr>
      </w:pPr>
    </w:p>
    <w:p w:rsidR="00CD7B1C" w:rsidRPr="00305D5E" w:rsidRDefault="00CD7B1C">
      <w:pPr>
        <w:spacing w:after="0"/>
        <w:ind w:left="120"/>
        <w:rPr>
          <w:lang w:val="ru-RU"/>
        </w:rPr>
      </w:pPr>
    </w:p>
    <w:p w:rsidR="00CD7B1C" w:rsidRPr="00305D5E" w:rsidRDefault="00305D5E">
      <w:pPr>
        <w:spacing w:after="0" w:line="408" w:lineRule="exact"/>
        <w:ind w:left="120"/>
        <w:jc w:val="center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7B1C" w:rsidRPr="00305D5E" w:rsidRDefault="00305D5E">
      <w:pPr>
        <w:spacing w:after="0" w:line="408" w:lineRule="exact"/>
        <w:ind w:left="120"/>
        <w:jc w:val="center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6433687)</w:t>
      </w:r>
    </w:p>
    <w:p w:rsidR="00CD7B1C" w:rsidRPr="00305D5E" w:rsidRDefault="00CD7B1C">
      <w:pPr>
        <w:spacing w:after="0"/>
        <w:ind w:left="120"/>
        <w:jc w:val="center"/>
        <w:rPr>
          <w:lang w:val="ru-RU"/>
        </w:rPr>
      </w:pPr>
    </w:p>
    <w:p w:rsidR="00CD7B1C" w:rsidRPr="00305D5E" w:rsidRDefault="00305D5E">
      <w:pPr>
        <w:spacing w:after="0" w:line="408" w:lineRule="exact"/>
        <w:ind w:left="120"/>
        <w:jc w:val="center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</w:t>
      </w:r>
    </w:p>
    <w:p w:rsidR="00CD7B1C" w:rsidRPr="00305D5E" w:rsidRDefault="00305D5E">
      <w:pPr>
        <w:spacing w:after="0" w:line="408" w:lineRule="exact"/>
        <w:ind w:left="120"/>
        <w:jc w:val="center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D7B1C" w:rsidRPr="00305D5E" w:rsidRDefault="00CD7B1C">
      <w:pPr>
        <w:spacing w:after="0"/>
        <w:ind w:left="120"/>
        <w:jc w:val="center"/>
        <w:rPr>
          <w:lang w:val="ru-RU"/>
        </w:rPr>
      </w:pPr>
    </w:p>
    <w:p w:rsidR="00CD7B1C" w:rsidRPr="00305D5E" w:rsidRDefault="00CD7B1C">
      <w:pPr>
        <w:spacing w:after="0"/>
        <w:ind w:left="120"/>
        <w:jc w:val="center"/>
        <w:rPr>
          <w:lang w:val="ru-RU"/>
        </w:rPr>
      </w:pPr>
    </w:p>
    <w:p w:rsidR="00CD7B1C" w:rsidRPr="00305D5E" w:rsidRDefault="00CD7B1C">
      <w:pPr>
        <w:spacing w:after="0"/>
        <w:ind w:left="120"/>
        <w:jc w:val="center"/>
        <w:rPr>
          <w:lang w:val="ru-RU"/>
        </w:rPr>
      </w:pPr>
    </w:p>
    <w:p w:rsidR="00CD7B1C" w:rsidRPr="00305D5E" w:rsidRDefault="00305D5E" w:rsidP="00305D5E">
      <w:p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05D5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05D5E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05D5E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Основу содержания литературного образования составляют чтение и изучение выдающихся худ</w:t>
      </w:r>
      <w:r w:rsidRPr="00305D5E">
        <w:rPr>
          <w:rFonts w:ascii="Times New Roman" w:hAnsi="Times New Roman"/>
          <w:color w:val="000000"/>
          <w:sz w:val="28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</w:t>
      </w:r>
      <w:r w:rsidRPr="00305D5E">
        <w:rPr>
          <w:rFonts w:ascii="Times New Roman" w:hAnsi="Times New Roman"/>
          <w:color w:val="000000"/>
          <w:sz w:val="28"/>
          <w:lang w:val="ru-RU"/>
        </w:rPr>
        <w:t>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</w:t>
      </w:r>
      <w:r w:rsidRPr="00305D5E">
        <w:rPr>
          <w:rFonts w:ascii="Times New Roman" w:hAnsi="Times New Roman"/>
          <w:color w:val="000000"/>
          <w:sz w:val="28"/>
          <w:lang w:val="ru-RU"/>
        </w:rPr>
        <w:t>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орной темы и направлены на достижение планируемых результатов обучения. 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05D5E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</w:t>
      </w:r>
      <w:r w:rsidRPr="00305D5E">
        <w:rPr>
          <w:rFonts w:ascii="Times New Roman" w:hAnsi="Times New Roman"/>
          <w:color w:val="000000"/>
          <w:sz w:val="28"/>
          <w:lang w:val="ru-RU"/>
        </w:rPr>
        <w:t>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</w:t>
      </w:r>
      <w:r w:rsidRPr="00305D5E">
        <w:rPr>
          <w:rFonts w:ascii="Times New Roman" w:hAnsi="Times New Roman"/>
          <w:color w:val="000000"/>
          <w:sz w:val="28"/>
          <w:lang w:val="ru-RU"/>
        </w:rPr>
        <w:t>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</w:t>
      </w:r>
      <w:r w:rsidRPr="00305D5E">
        <w:rPr>
          <w:rFonts w:ascii="Times New Roman" w:hAnsi="Times New Roman"/>
          <w:color w:val="000000"/>
          <w:sz w:val="28"/>
          <w:lang w:val="ru-RU"/>
        </w:rPr>
        <w:t>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</w:t>
      </w:r>
      <w:r w:rsidRPr="00305D5E">
        <w:rPr>
          <w:rFonts w:ascii="Times New Roman" w:hAnsi="Times New Roman"/>
          <w:color w:val="000000"/>
          <w:sz w:val="28"/>
          <w:lang w:val="ru-RU"/>
        </w:rPr>
        <w:t>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стического мировоззрения.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потребности в систематическом чтении как средстве познания мира и себя в этом мире, с гармонизацией о</w:t>
      </w:r>
      <w:r w:rsidRPr="00305D5E">
        <w:rPr>
          <w:rFonts w:ascii="Times New Roman" w:hAnsi="Times New Roman"/>
          <w:color w:val="000000"/>
          <w:sz w:val="28"/>
          <w:lang w:val="ru-RU"/>
        </w:rPr>
        <w:t>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, в том числе в процессе участия в различных мероприятиях, посвящённых литературе, чтению, книжной культуре.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</w:t>
      </w:r>
      <w:r w:rsidRPr="00305D5E">
        <w:rPr>
          <w:rFonts w:ascii="Times New Roman" w:hAnsi="Times New Roman"/>
          <w:color w:val="000000"/>
          <w:sz w:val="28"/>
          <w:lang w:val="ru-RU"/>
        </w:rPr>
        <w:t>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</w:t>
      </w:r>
      <w:r w:rsidRPr="00305D5E">
        <w:rPr>
          <w:rFonts w:ascii="Times New Roman" w:hAnsi="Times New Roman"/>
          <w:color w:val="000000"/>
          <w:sz w:val="28"/>
          <w:lang w:val="ru-RU"/>
        </w:rPr>
        <w:t>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</w:t>
      </w:r>
      <w:r w:rsidRPr="00305D5E">
        <w:rPr>
          <w:rFonts w:ascii="Times New Roman" w:hAnsi="Times New Roman"/>
          <w:color w:val="000000"/>
          <w:sz w:val="28"/>
          <w:lang w:val="ru-RU"/>
        </w:rPr>
        <w:t>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</w:t>
      </w:r>
      <w:r w:rsidRPr="00305D5E">
        <w:rPr>
          <w:rFonts w:ascii="Times New Roman" w:hAnsi="Times New Roman"/>
          <w:color w:val="000000"/>
          <w:sz w:val="28"/>
          <w:lang w:val="ru-RU"/>
        </w:rPr>
        <w:t>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я свою. 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  <w:sectPr w:rsidR="00CD7B1C" w:rsidRPr="00305D5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305D5E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</w:t>
      </w:r>
      <w:r w:rsidRPr="00305D5E">
        <w:rPr>
          <w:rFonts w:ascii="Times New Roman" w:hAnsi="Times New Roman"/>
          <w:color w:val="000000"/>
          <w:sz w:val="28"/>
          <w:lang w:val="ru-RU"/>
        </w:rPr>
        <w:t>го общего образования рассчитано на 442 часа.</w:t>
      </w:r>
      <w:bookmarkStart w:id="0" w:name="block-487590291"/>
      <w:bookmarkStart w:id="1" w:name="block-48759029"/>
      <w:bookmarkEnd w:id="0"/>
      <w:bookmarkEnd w:id="1"/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2" w:name="8038850c-b985-4899-8396-05ec2b5ebddc"/>
      <w:r w:rsidRPr="00305D5E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3" w:name="f1cdb435-b3ac-4333-9983-9795e004a0c2"/>
      <w:r w:rsidRPr="00305D5E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3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" w:name="b8731a29-438b-4b6a-a37d-ff778ded575a"/>
      <w:r w:rsidRPr="00305D5E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</w:t>
      </w:r>
      <w:r w:rsidRPr="00305D5E">
        <w:rPr>
          <w:rFonts w:ascii="Times New Roman" w:hAnsi="Times New Roman"/>
          <w:color w:val="000000"/>
          <w:sz w:val="28"/>
          <w:lang w:val="ru-RU"/>
        </w:rPr>
        <w:t>чер», «Няне» и другие.</w:t>
      </w:r>
      <w:bookmarkEnd w:id="4"/>
      <w:r w:rsidRPr="00305D5E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И. С. 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Тургенев.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1d4fde75-5a86-4cea-90d5-aae01314b835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5"/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6" w:name="3c5dcffd-8a26-4103-9932-75cd7a8dd3e4"/>
      <w:r w:rsidRPr="00305D5E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6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Юмористи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7" w:name="dbfddf02-0071-45b9-8d3c-fa1cc17b4b15"/>
      <w:r w:rsidRPr="00305D5E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8" w:name="90913393-50df-412f-ac1a-f5af225a368e"/>
      <w:r w:rsidRPr="00305D5E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</w:t>
      </w:r>
      <w:r w:rsidRPr="00305D5E">
        <w:rPr>
          <w:rFonts w:ascii="Times New Roman" w:hAnsi="Times New Roman"/>
          <w:color w:val="000000"/>
          <w:sz w:val="28"/>
          <w:lang w:val="ru-RU"/>
        </w:rPr>
        <w:t>а», «Встреча» и другие.</w:t>
      </w:r>
      <w:bookmarkEnd w:id="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9" w:name="aec23ce7-13ed-416b-91bb-298806d5c90e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9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0" w:name="cfa39edd-5597-42b5-b07f-489d84e47a94"/>
      <w:r w:rsidRPr="00305D5E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0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В. П. Астафьев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1" w:name="35dcef7b-869c-4626-b557-2b2839912c37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</w:t>
      </w:r>
      <w:r w:rsidRPr="00305D5E">
        <w:rPr>
          <w:rFonts w:ascii="Times New Roman" w:hAnsi="Times New Roman"/>
          <w:color w:val="000000"/>
          <w:sz w:val="28"/>
          <w:lang w:val="ru-RU"/>
        </w:rPr>
        <w:t>. «Сын полка», К.М.Симонов «Сын артиллериста» и другие.</w:t>
      </w:r>
      <w:bookmarkEnd w:id="1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2" w:name="a5fd8ebc-c46e-41fa-818f-2757c5fc34dd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В.П. Катаева, В.П. Крапивина, Ю.П. Казакова, А.Г. Алексина, В.К. Железникова, Ю.Я. Яковлева, Ю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.И. Коваля, А.А. Лиханова и другие. </w:t>
      </w:r>
      <w:bookmarkEnd w:id="1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3" w:name="0447e246-04d6-4654-9850-bc46c641eafe"/>
      <w:r w:rsidRPr="00305D5E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ничего не случится», «Миллион приключений» и другие (главы по выбору).</w:t>
      </w:r>
      <w:bookmarkEnd w:id="13"/>
    </w:p>
    <w:p w:rsidR="00CD7B1C" w:rsidRDefault="00305D5E">
      <w:pPr>
        <w:spacing w:after="0" w:line="264" w:lineRule="exact"/>
        <w:ind w:firstLine="600"/>
        <w:jc w:val="both"/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й Федерации. Стихотворения </w:t>
      </w:r>
      <w:bookmarkStart w:id="14" w:name="e8c5701d-d8b6-4159-b2e0-3a6ac9c7dd15"/>
      <w:r w:rsidRPr="00305D5E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5" w:name="2ca66737-c580-4ac4-a5b2-7f657ef38e3a"/>
      <w:r w:rsidRPr="00305D5E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5"/>
    </w:p>
    <w:p w:rsidR="00CD7B1C" w:rsidRDefault="00305D5E">
      <w:pPr>
        <w:spacing w:after="0" w:line="264" w:lineRule="exact"/>
        <w:ind w:firstLine="600"/>
        <w:jc w:val="both"/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сказочная проза</w:t>
      </w:r>
      <w:bookmarkStart w:id="16" w:name="fd694784-5635-4214-94a4-c12d0a30d199"/>
      <w:r w:rsidRPr="00305D5E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16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7" w:name="b40b601e-d0c3-4299-89d0-394ad0dce0c8"/>
      <w:r w:rsidRPr="00305D5E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8" w:name="103698ad-506d-4d05-bb28-79e90ac8cd6a"/>
      <w:r w:rsidRPr="00305D5E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</w:t>
      </w:r>
      <w:r w:rsidRPr="00305D5E">
        <w:rPr>
          <w:rFonts w:ascii="Times New Roman" w:hAnsi="Times New Roman"/>
          <w:color w:val="000000"/>
          <w:sz w:val="28"/>
          <w:lang w:val="ru-RU"/>
        </w:rPr>
        <w:t>енсон. «Остров сокровищ», «Чёрная стрела» и другие.</w:t>
      </w:r>
      <w:bookmarkEnd w:id="1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19" w:name="8a53c771-ce41-4f85-8a47-a227160dd957"/>
      <w:r w:rsidRPr="00305D5E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</w:t>
      </w:r>
      <w:r w:rsidRPr="00305D5E">
        <w:rPr>
          <w:rFonts w:ascii="Times New Roman" w:hAnsi="Times New Roman"/>
          <w:color w:val="000000"/>
          <w:sz w:val="28"/>
          <w:lang w:val="ru-RU"/>
        </w:rPr>
        <w:t>ки-Тави» и другие.</w:t>
      </w:r>
      <w:bookmarkEnd w:id="19"/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CD7B1C" w:rsidRDefault="00305D5E">
      <w:pPr>
        <w:spacing w:after="0" w:line="264" w:lineRule="exact"/>
        <w:ind w:firstLine="600"/>
        <w:jc w:val="both"/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0" w:name="2d1a2719-45ad-4395-a569-7b3d43745842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0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1" w:name="f7900e95-fc4b-4bc0-a061-48731519b6e7"/>
      <w:r w:rsidRPr="00305D5E">
        <w:rPr>
          <w:rFonts w:ascii="Times New Roman" w:hAnsi="Times New Roman"/>
          <w:color w:val="333333"/>
          <w:sz w:val="28"/>
          <w:lang w:val="ru-RU"/>
        </w:rPr>
        <w:t>(не менее трех</w:t>
      </w:r>
      <w:r w:rsidRPr="00305D5E">
        <w:rPr>
          <w:rFonts w:ascii="Times New Roman" w:hAnsi="Times New Roman"/>
          <w:color w:val="333333"/>
          <w:sz w:val="28"/>
          <w:lang w:val="ru-RU"/>
        </w:rPr>
        <w:t xml:space="preserve">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2" w:name="ad04843b-b512-47d3-b84b-e22df1580588"/>
      <w:r w:rsidRPr="00305D5E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Default="00305D5E">
      <w:pPr>
        <w:spacing w:after="0" w:line="264" w:lineRule="exact"/>
        <w:ind w:firstLine="600"/>
        <w:jc w:val="both"/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3" w:name="582b55ee-e1e5-46d8-8c0a-755ec48e137e"/>
      <w:r w:rsidRPr="00305D5E">
        <w:rPr>
          <w:rFonts w:ascii="Times New Roman" w:hAnsi="Times New Roman"/>
          <w:color w:val="000000"/>
          <w:sz w:val="28"/>
          <w:lang w:val="ru-RU"/>
        </w:rPr>
        <w:t>(не менее трёх).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«Песнь о вещем Олеге», «Зимняя дорога», «Узник», «Туча» и другие.</w:t>
      </w:r>
      <w:bookmarkEnd w:id="23"/>
      <w:r w:rsidRPr="00305D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4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305D5E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9aa6636f-e65a-485c-aff8-0cee29fb09d5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</w:t>
      </w:r>
      <w:r w:rsidRPr="00305D5E">
        <w:rPr>
          <w:rFonts w:ascii="Times New Roman" w:hAnsi="Times New Roman"/>
          <w:color w:val="000000"/>
          <w:sz w:val="28"/>
          <w:lang w:val="ru-RU"/>
        </w:rPr>
        <w:t>угие.</w:t>
      </w:r>
      <w:bookmarkEnd w:id="25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6" w:name="c36fcc5a-2cdd-400a-b3ee-0e5071a59ee1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6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lastRenderedPageBreak/>
        <w:t>А. А. Фет.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e75d9245-73fc-447a-aaf6-d7ac09f2bf3a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</w:t>
      </w:r>
      <w:r w:rsidRPr="00305D5E">
        <w:rPr>
          <w:rFonts w:ascii="Times New Roman" w:hAnsi="Times New Roman"/>
          <w:color w:val="000000"/>
          <w:sz w:val="28"/>
          <w:lang w:val="ru-RU"/>
        </w:rPr>
        <w:t>.</w:t>
      </w:r>
      <w:bookmarkEnd w:id="2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8" w:name="977de391-a0ab-47d0-b055-bb99283dc920"/>
      <w:r w:rsidRPr="00305D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9" w:name="5ccd7dea-76bb-435c-9fae-1b74ca2890ed"/>
      <w:r w:rsidRPr="00305D5E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29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Рассказ </w:t>
      </w:r>
      <w:r w:rsidRPr="00305D5E">
        <w:rPr>
          <w:rFonts w:ascii="Times New Roman" w:hAnsi="Times New Roman"/>
          <w:color w:val="000000"/>
          <w:sz w:val="28"/>
          <w:lang w:val="ru-RU"/>
        </w:rPr>
        <w:t>«Чудесный доктор».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0" w:name="1a89c352-1e28-490d-a532-18fd47b8e1fa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0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31" w:name="5118f498-9661-45e8-9924-bef67bfbf524"/>
      <w:r w:rsidRPr="00305D5E">
        <w:rPr>
          <w:rFonts w:ascii="Times New Roman" w:hAnsi="Times New Roman"/>
          <w:color w:val="000000"/>
          <w:sz w:val="28"/>
          <w:lang w:val="ru-RU"/>
        </w:rPr>
        <w:t>(не менее четы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рёх стихотворений двух поэтов). Например, стихотворения О.Ф. Берггольц, В.С. Высоцкого, Ю.П. Мориц, Д.С. Самойлова и других. </w:t>
      </w:r>
      <w:bookmarkEnd w:id="31"/>
      <w:r w:rsidRPr="00305D5E">
        <w:rPr>
          <w:sz w:val="28"/>
          <w:lang w:val="ru-RU"/>
        </w:rPr>
        <w:br/>
      </w:r>
      <w:bookmarkStart w:id="32" w:name="5118f498-9661-45e8-9924-bef67bfbf5241"/>
      <w:bookmarkEnd w:id="32"/>
    </w:p>
    <w:p w:rsidR="00CD7B1C" w:rsidRPr="00305D5E" w:rsidRDefault="00305D5E">
      <w:pPr>
        <w:spacing w:after="0" w:line="264" w:lineRule="exact"/>
        <w:ind w:firstLine="600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bookmarkStart w:id="33" w:name="a35f0a0b-d9a0-4ac9-afd6-3c0ec32f1224"/>
      <w:r w:rsidRPr="00305D5E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bookmarkEnd w:id="33"/>
      <w:r w:rsidRPr="00305D5E">
        <w:rPr>
          <w:sz w:val="28"/>
          <w:lang w:val="ru-RU"/>
        </w:rPr>
        <w:br/>
      </w:r>
      <w:bookmarkStart w:id="34" w:name="a35f0a0b-d9a0-4ac9-afd6-3c0ec32f12241"/>
      <w:bookmarkEnd w:id="3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CD7B1C" w:rsidRDefault="00305D5E">
      <w:pPr>
        <w:spacing w:after="0" w:line="264" w:lineRule="exact"/>
        <w:ind w:firstLine="600"/>
        <w:jc w:val="both"/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5" w:name="7f695bb6-7ce9-46a5-96af-f43597f5f296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. Например, Р. П. Погодин. «Кирпичные острова»; 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5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bookmarkStart w:id="36" w:name="99ff4dfc-6077-4b1d-979a-efd5d464e2ea"/>
      <w:r w:rsidRPr="00305D5E">
        <w:rPr>
          <w:rFonts w:ascii="Times New Roman" w:hAnsi="Times New Roman"/>
          <w:color w:val="000000"/>
          <w:sz w:val="28"/>
          <w:lang w:val="ru-RU"/>
        </w:rPr>
        <w:t>Например, К. Булычев «Сто лет то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му вперед» и другие. </w:t>
      </w:r>
      <w:bookmarkEnd w:id="36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7" w:name="8c6e542d-3297-4f00-9d18-f11cc02b5c2a"/>
      <w:r w:rsidRPr="00305D5E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«Что б ни делалось на свете…», Р. Гамзатов «Журавли», «Мой Дагестан» и другие. </w:t>
      </w:r>
      <w:bookmarkEnd w:id="3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305D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305D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CD7B1C" w:rsidRDefault="00305D5E">
      <w:pPr>
        <w:spacing w:after="0" w:line="264" w:lineRule="exact"/>
        <w:ind w:firstLine="600"/>
        <w:jc w:val="both"/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еловека</w:t>
      </w:r>
      <w:bookmarkStart w:id="40" w:name="e9c8f8f3-f048-4763-af7b-4a65b4f5147c"/>
      <w:r w:rsidRPr="00305D5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0"/>
    </w:p>
    <w:p w:rsidR="00CD7B1C" w:rsidRDefault="00CD7B1C">
      <w:pPr>
        <w:spacing w:after="0" w:line="264" w:lineRule="exact"/>
        <w:ind w:left="120"/>
        <w:jc w:val="both"/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1" w:name="683b575d-fc29-4554-8898-a7b5c598dbb6"/>
      <w:r w:rsidRPr="00305D5E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</w:t>
      </w:r>
      <w:r w:rsidRPr="00305D5E">
        <w:rPr>
          <w:rFonts w:ascii="Times New Roman" w:hAnsi="Times New Roman"/>
          <w:color w:val="000000"/>
          <w:sz w:val="28"/>
          <w:lang w:val="ru-RU"/>
        </w:rPr>
        <w:t>ономаха (в сокращении) и другие.</w:t>
      </w:r>
      <w:bookmarkEnd w:id="4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305D5E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«Во глубине сибирских руд…», «19 октября» («Роняет лес багряный свой убор…»), «И. И. Пущину», «На холмах Грузии лежит ночная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мгла…», и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другие.</w:t>
      </w:r>
      <w:bookmarkEnd w:id="42"/>
      <w:r w:rsidRPr="00305D5E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305D5E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305D5E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305D5E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</w:t>
      </w:r>
      <w:r w:rsidRPr="00305D5E">
        <w:rPr>
          <w:rFonts w:ascii="Times New Roman" w:hAnsi="Times New Roman"/>
          <w:color w:val="000000"/>
          <w:sz w:val="28"/>
          <w:lang w:val="ru-RU"/>
        </w:rPr>
        <w:t>…», «Ангел», «Молитва» («В минуту жизни трудную…») и другие.</w:t>
      </w:r>
      <w:bookmarkEnd w:id="45"/>
      <w:r w:rsidRPr="00305D5E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Рассказы из цикла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«Записки охотника» </w:t>
      </w:r>
      <w:bookmarkStart w:id="46" w:name="724e0df4-38e3-41a2-b5b6-ae74cd02e3ae"/>
      <w:r w:rsidRPr="00305D5E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305D5E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</w:t>
      </w:r>
      <w:r w:rsidRPr="00305D5E">
        <w:rPr>
          <w:rFonts w:ascii="Times New Roman" w:hAnsi="Times New Roman"/>
          <w:color w:val="000000"/>
          <w:sz w:val="28"/>
          <w:lang w:val="ru-RU"/>
        </w:rPr>
        <w:t>ия у парадного подъезда», «Железная дорога» и другие.</w:t>
      </w:r>
      <w:bookmarkEnd w:id="4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9" w:name="d84dadf2-8837-40a7-90af-c346f8dae9ab"/>
      <w:r w:rsidRPr="00305D5E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305D5E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</w:t>
      </w:r>
      <w:r w:rsidRPr="00305D5E">
        <w:rPr>
          <w:rFonts w:ascii="Times New Roman" w:hAnsi="Times New Roman"/>
          <w:color w:val="000000"/>
          <w:sz w:val="28"/>
          <w:lang w:val="ru-RU"/>
        </w:rPr>
        <w:t>один мужик двух генералов прокормил», «Дикий помещик», «Премудрый пискарь» и другие.</w:t>
      </w:r>
      <w:bookmarkEnd w:id="50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305D5E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305D5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Сатирические произведения отечественны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х и зарубежных писателей </w:t>
      </w:r>
      <w:bookmarkStart w:id="54" w:name="aae30f53-7b1d-4cda-884d-589dec4393f5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305D5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другие.</w:t>
      </w:r>
      <w:bookmarkEnd w:id="55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305D5E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305D5E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305D5E">
        <w:rPr>
          <w:rFonts w:ascii="Times New Roman" w:hAnsi="Times New Roman"/>
          <w:color w:val="000000"/>
          <w:sz w:val="28"/>
          <w:lang w:val="ru-RU"/>
        </w:rPr>
        <w:t>«Необычайное приключение, бывшее с Владимиром Маяковским летом на даче», «Хорошее отношение к лошадям» и другие.</w:t>
      </w:r>
      <w:bookmarkEnd w:id="5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305D5E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305D5E">
        <w:rPr>
          <w:rFonts w:ascii="Times New Roman" w:hAnsi="Times New Roman"/>
          <w:color w:val="000000"/>
          <w:sz w:val="28"/>
          <w:lang w:val="ru-RU"/>
        </w:rPr>
        <w:t>(один по выбору). Напр</w:t>
      </w:r>
      <w:r w:rsidRPr="00305D5E">
        <w:rPr>
          <w:rFonts w:ascii="Times New Roman" w:hAnsi="Times New Roman"/>
          <w:color w:val="000000"/>
          <w:sz w:val="28"/>
          <w:lang w:val="ru-RU"/>
        </w:rPr>
        <w:t>имер, «Юшка», «Неизвестный цветок» и другие.</w:t>
      </w:r>
      <w:bookmarkEnd w:id="59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305D5E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веко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bookmarkStart w:id="61" w:name="0597886d-dd6d-4674-8ee8-e14ffd5ff356"/>
      <w:r w:rsidRPr="00305D5E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п</w:t>
      </w:r>
      <w:r w:rsidRPr="00305D5E">
        <w:rPr>
          <w:rFonts w:ascii="Times New Roman" w:hAnsi="Times New Roman"/>
          <w:color w:val="000000"/>
          <w:sz w:val="28"/>
          <w:lang w:val="ru-RU"/>
        </w:rPr>
        <w:t>роизведения Ф. А. Абрамова, В. П. Астафьева, В. И. Белова, Ф. А. Искандера и другие.</w:t>
      </w:r>
      <w:bookmarkEnd w:id="6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305D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305D5E">
        <w:rPr>
          <w:rFonts w:ascii="Times New Roman" w:hAnsi="Times New Roman"/>
          <w:color w:val="000000"/>
          <w:sz w:val="28"/>
          <w:lang w:val="ru-RU"/>
        </w:rPr>
        <w:t>(одно-два произведения по выбор</w:t>
      </w:r>
      <w:r w:rsidRPr="00305D5E">
        <w:rPr>
          <w:rFonts w:ascii="Times New Roman" w:hAnsi="Times New Roman"/>
          <w:color w:val="000000"/>
          <w:sz w:val="28"/>
          <w:lang w:val="ru-RU"/>
        </w:rPr>
        <w:t>у). Например, П. Мериме. «Маттео Фальконе»; О. Генри. «Дары волхвов», «Последний лист».</w:t>
      </w:r>
      <w:bookmarkEnd w:id="6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5" w:name="985594a0-fcf7-4207-a4d1-f380ff5738df"/>
      <w:r w:rsidRPr="00305D5E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«Житие Сергия </w:t>
      </w:r>
      <w:r w:rsidRPr="00305D5E">
        <w:rPr>
          <w:rFonts w:ascii="Times New Roman" w:hAnsi="Times New Roman"/>
          <w:color w:val="000000"/>
          <w:sz w:val="28"/>
          <w:lang w:val="ru-RU"/>
        </w:rPr>
        <w:t>Радонежского», «Житие протопопа Аввакума, им самим написанное».</w:t>
      </w:r>
      <w:bookmarkEnd w:id="65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305D5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305D5E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</w:t>
      </w:r>
      <w:r w:rsidRPr="00305D5E">
        <w:rPr>
          <w:rFonts w:ascii="Times New Roman" w:hAnsi="Times New Roman"/>
          <w:color w:val="000000"/>
          <w:sz w:val="28"/>
          <w:lang w:val="ru-RU"/>
        </w:rPr>
        <w:t>вет узнал…», «Из-под таинственной, холодной полумаски…», «Нищий» и другие.</w:t>
      </w:r>
      <w:bookmarkEnd w:id="67"/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305D5E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305D5E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305D5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1" w:name="2d584d74-2b44-43c1-bb1d-41138fc1bfb5"/>
      <w:r w:rsidRPr="00305D5E">
        <w:rPr>
          <w:rFonts w:ascii="Times New Roman" w:hAnsi="Times New Roman"/>
          <w:color w:val="000000"/>
          <w:sz w:val="28"/>
          <w:lang w:val="ru-RU"/>
        </w:rPr>
        <w:t>(не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менее двух по выбору). Например, произведения И. С. Шмелёва, М. А. Осоргина, В. В. Набокова, Н. Тэффи, А. Т. Аверченко и другие.</w:t>
      </w:r>
      <w:bookmarkEnd w:id="7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. Маяковского, А. А. Ахматовой, М. И. Цветаевой, О. Э. Мандельштама, Б. Л. Пастернак и других.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bookmarkStart w:id="72" w:name="ef531e3a-0507-4076-89cb-456c64cbca56"/>
      <w:r w:rsidRPr="00305D5E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05D5E">
        <w:rPr>
          <w:rFonts w:ascii="Times New Roman" w:hAnsi="Times New Roman"/>
          <w:color w:val="000000"/>
          <w:sz w:val="28"/>
          <w:lang w:val="ru-RU"/>
        </w:rPr>
        <w:t>Поэма «Василий Т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ёркин» </w:t>
      </w:r>
      <w:bookmarkStart w:id="73" w:name="bf7bc9e4-c459-4e44-8cf4-6440f472144b"/>
      <w:r w:rsidRPr="00305D5E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05D5E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отечественных прозаиков второй половины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bookmarkStart w:id="74" w:name="464a1461-dc27-4c8e-855e-7a4d0048dab5"/>
      <w:r w:rsidRPr="00305D5E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bookmarkEnd w:id="74"/>
      <w:r w:rsidRPr="00305D5E">
        <w:rPr>
          <w:sz w:val="28"/>
          <w:lang w:val="ru-RU"/>
        </w:rPr>
        <w:br/>
      </w:r>
      <w:bookmarkStart w:id="75" w:name="464a1461-dc27-4c8e-855e-7a4d0048dab51"/>
      <w:bookmarkEnd w:id="75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bookmarkStart w:id="76" w:name="adb853ee-930d-4a27-923a-b9cb0245de5e"/>
      <w:r w:rsidRPr="00305D5E">
        <w:rPr>
          <w:rFonts w:ascii="Times New Roman" w:hAnsi="Times New Roman"/>
          <w:color w:val="000000"/>
          <w:sz w:val="28"/>
          <w:lang w:val="ru-RU"/>
        </w:rPr>
        <w:t>(не менее трёх стихотворений)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bookmarkEnd w:id="76"/>
      <w:r w:rsidRPr="00305D5E">
        <w:rPr>
          <w:sz w:val="28"/>
          <w:lang w:val="ru-RU"/>
        </w:rPr>
        <w:br/>
      </w:r>
      <w:bookmarkStart w:id="77" w:name="adb853ee-930d-4a27-923a-b9cb0245de5e1"/>
      <w:bookmarkEnd w:id="77"/>
    </w:p>
    <w:p w:rsidR="00CD7B1C" w:rsidRPr="00305D5E" w:rsidRDefault="00305D5E">
      <w:pPr>
        <w:shd w:val="clear" w:color="auto" w:fill="FFFFFF"/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305D5E">
        <w:rPr>
          <w:rFonts w:ascii="Times New Roman" w:hAnsi="Times New Roman"/>
          <w:color w:val="000000"/>
          <w:sz w:val="28"/>
          <w:lang w:val="ru-RU"/>
        </w:rPr>
        <w:t>(один-два по выбору). Н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апример, № 66 «Измучась всем, я умереть хочу…», № 130 «Её глаза на звёзды не похожи…» и другие. </w:t>
      </w:r>
      <w:bookmarkEnd w:id="78"/>
      <w:r w:rsidRPr="00305D5E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305D5E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</w:p>
    <w:p w:rsidR="00CD7B1C" w:rsidRPr="00305D5E" w:rsidRDefault="00305D5E">
      <w:pPr>
        <w:shd w:val="clear" w:color="auto" w:fill="FFFFFF"/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305D5E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305D5E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305D5E">
        <w:rPr>
          <w:rFonts w:ascii="Times New Roman" w:hAnsi="Times New Roman"/>
          <w:color w:val="000000"/>
          <w:sz w:val="28"/>
          <w:lang w:val="ru-RU"/>
        </w:rPr>
        <w:t>(два по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выбору). Например, «Властителям и судиям», «Памятник» и другие.</w:t>
      </w:r>
      <w:bookmarkEnd w:id="82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305D5E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С. Гри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боедов.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4" w:name="d3f3009b-2bf2-4457-85cc-996248170bfd"/>
      <w:r w:rsidRPr="00305D5E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305D5E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</w:t>
      </w:r>
      <w:r w:rsidRPr="00305D5E">
        <w:rPr>
          <w:rFonts w:ascii="Times New Roman" w:hAnsi="Times New Roman"/>
          <w:color w:val="000000"/>
          <w:sz w:val="28"/>
          <w:lang w:val="ru-RU"/>
        </w:rPr>
        <w:t>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305D5E">
        <w:rPr>
          <w:rFonts w:ascii="Times New Roman" w:hAnsi="Times New Roman"/>
          <w:color w:val="000000"/>
          <w:sz w:val="28"/>
          <w:lang w:val="ru-RU"/>
        </w:rPr>
        <w:t>Нап</w:t>
      </w:r>
      <w:r w:rsidRPr="00305D5E">
        <w:rPr>
          <w:rFonts w:ascii="Times New Roman" w:hAnsi="Times New Roman"/>
          <w:color w:val="000000"/>
          <w:sz w:val="28"/>
          <w:lang w:val="ru-RU"/>
        </w:rPr>
        <w:t>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кинжал…»), «Пророк», «Родина», «Смерть Поэта», «Сон» («В полдневный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жар в долине Дагестана…»), «Я жить хочу, хочу печали…» и другие.</w:t>
      </w:r>
      <w:bookmarkEnd w:id="86"/>
      <w:r w:rsidRPr="00305D5E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305D5E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305D5E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305D5E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</w:t>
      </w:r>
      <w:r w:rsidRPr="00305D5E">
        <w:rPr>
          <w:rFonts w:ascii="Times New Roman" w:hAnsi="Times New Roman"/>
          <w:color w:val="000000"/>
          <w:sz w:val="28"/>
          <w:lang w:val="ru-RU"/>
        </w:rPr>
        <w:t>», «Прощание Наполеона» и другие.</w:t>
      </w:r>
      <w:bookmarkEnd w:id="90"/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305D5E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  <w:sectPr w:rsidR="00CD7B1C" w:rsidRPr="00305D5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92" w:name="2ccf1dde-3592-470f-89fb-4ebac1d8e3cf"/>
      <w:r w:rsidRPr="00305D5E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произведения Э.Т.А. Гофмана, В. Гюго, В. </w:t>
      </w:r>
      <w:r w:rsidRPr="00305D5E">
        <w:rPr>
          <w:rFonts w:ascii="Times New Roman" w:hAnsi="Times New Roman"/>
          <w:color w:val="000000"/>
          <w:sz w:val="28"/>
          <w:lang w:val="ru-RU"/>
        </w:rPr>
        <w:t>Скотта и другие.</w:t>
      </w:r>
      <w:bookmarkStart w:id="93" w:name="block-487590301"/>
      <w:bookmarkStart w:id="94" w:name="block-48759030"/>
      <w:bookmarkEnd w:id="92"/>
      <w:bookmarkEnd w:id="93"/>
      <w:bookmarkEnd w:id="94"/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Личностные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</w:t>
      </w:r>
      <w:r w:rsidRPr="00305D5E">
        <w:rPr>
          <w:rFonts w:ascii="Times New Roman" w:hAnsi="Times New Roman"/>
          <w:color w:val="000000"/>
          <w:sz w:val="28"/>
          <w:lang w:val="ru-RU"/>
        </w:rPr>
        <w:t>в том числе в части: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</w:t>
      </w:r>
      <w:r w:rsidRPr="00305D5E">
        <w:rPr>
          <w:rFonts w:ascii="Times New Roman" w:hAnsi="Times New Roman"/>
          <w:color w:val="000000"/>
          <w:sz w:val="28"/>
          <w:lang w:val="ru-RU"/>
        </w:rPr>
        <w:t>, родного края, страны, в том числе в сопоставлении с ситуациями, отражёнными в литературных произведениях;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</w:t>
      </w:r>
      <w:r w:rsidRPr="00305D5E">
        <w:rPr>
          <w:rFonts w:ascii="Times New Roman" w:hAnsi="Times New Roman"/>
          <w:color w:val="000000"/>
          <w:sz w:val="28"/>
          <w:lang w:val="ru-RU"/>
        </w:rPr>
        <w:t>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готовность к разн</w:t>
      </w:r>
      <w:r w:rsidRPr="00305D5E">
        <w:rPr>
          <w:rFonts w:ascii="Times New Roman" w:hAnsi="Times New Roman"/>
          <w:color w:val="000000"/>
          <w:sz w:val="28"/>
          <w:lang w:val="ru-RU"/>
        </w:rPr>
        <w:t>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CD7B1C" w:rsidRPr="00305D5E" w:rsidRDefault="00305D5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</w:t>
      </w:r>
      <w:r w:rsidRPr="00305D5E">
        <w:rPr>
          <w:rFonts w:ascii="Times New Roman" w:hAnsi="Times New Roman"/>
          <w:color w:val="000000"/>
          <w:sz w:val="28"/>
          <w:lang w:val="ru-RU"/>
        </w:rPr>
        <w:t>имся в ней).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D7B1C" w:rsidRPr="00305D5E" w:rsidRDefault="00305D5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онтексте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изучения произведений русской и зарубежной литературы, а также литератур народов РФ;</w:t>
      </w:r>
    </w:p>
    <w:p w:rsidR="00CD7B1C" w:rsidRPr="00305D5E" w:rsidRDefault="00305D5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</w:t>
      </w:r>
      <w:r w:rsidRPr="00305D5E">
        <w:rPr>
          <w:rFonts w:ascii="Times New Roman" w:hAnsi="Times New Roman"/>
          <w:color w:val="000000"/>
          <w:sz w:val="28"/>
          <w:lang w:val="ru-RU"/>
        </w:rPr>
        <w:t>жённым в художественных произведениях;</w:t>
      </w:r>
    </w:p>
    <w:p w:rsidR="00CD7B1C" w:rsidRPr="00305D5E" w:rsidRDefault="00305D5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</w:t>
      </w:r>
      <w:r>
        <w:rPr>
          <w:rFonts w:ascii="Times New Roman" w:hAnsi="Times New Roman"/>
          <w:b/>
          <w:color w:val="000000"/>
          <w:sz w:val="28"/>
        </w:rPr>
        <w:t>-нравственного воспитания:</w:t>
      </w:r>
    </w:p>
    <w:p w:rsidR="00CD7B1C" w:rsidRPr="00305D5E" w:rsidRDefault="00305D5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D7B1C" w:rsidRPr="00305D5E" w:rsidRDefault="00305D5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поступки других </w:t>
      </w:r>
      <w:r w:rsidRPr="00305D5E">
        <w:rPr>
          <w:rFonts w:ascii="Times New Roman" w:hAnsi="Times New Roman"/>
          <w:color w:val="000000"/>
          <w:sz w:val="28"/>
          <w:lang w:val="ru-RU"/>
        </w:rPr>
        <w:t>людей с позиции нравственных и правовых норм с учётом осознания последствий поступков;</w:t>
      </w:r>
    </w:p>
    <w:p w:rsidR="00CD7B1C" w:rsidRPr="00305D5E" w:rsidRDefault="00305D5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D7B1C" w:rsidRPr="00305D5E" w:rsidRDefault="00305D5E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восприим</w:t>
      </w:r>
      <w:r w:rsidRPr="00305D5E">
        <w:rPr>
          <w:rFonts w:ascii="Times New Roman" w:hAnsi="Times New Roman"/>
          <w:color w:val="000000"/>
          <w:sz w:val="28"/>
          <w:lang w:val="ru-RU"/>
        </w:rPr>
        <w:t>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D7B1C" w:rsidRPr="00305D5E" w:rsidRDefault="00305D5E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</w:t>
      </w:r>
      <w:r w:rsidRPr="00305D5E">
        <w:rPr>
          <w:rFonts w:ascii="Times New Roman" w:hAnsi="Times New Roman"/>
          <w:color w:val="000000"/>
          <w:sz w:val="28"/>
          <w:lang w:val="ru-RU"/>
        </w:rPr>
        <w:t>ации и самовыражения;</w:t>
      </w:r>
    </w:p>
    <w:p w:rsidR="00CD7B1C" w:rsidRPr="00305D5E" w:rsidRDefault="00305D5E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D7B1C" w:rsidRPr="00305D5E" w:rsidRDefault="00305D5E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нального благополучия: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занятий и отдыха, регулярная физическая активность); 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выки безопасного поведения в интернет-среде в процессе школьного литературного образования; 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</w:t>
      </w:r>
      <w:r w:rsidRPr="00305D5E">
        <w:rPr>
          <w:rFonts w:ascii="Times New Roman" w:hAnsi="Times New Roman"/>
          <w:color w:val="000000"/>
          <w:sz w:val="28"/>
          <w:lang w:val="ru-RU"/>
        </w:rPr>
        <w:t>дальнейшие цели;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эмоциональное состояние себя и других, опираясь на примеры из литературных произведений;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CD7B1C" w:rsidRPr="00305D5E" w:rsidRDefault="00305D5E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признание своего права на ошибку и такого же права другого человека с оценкой поступков литературных героев.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D7B1C" w:rsidRPr="00305D5E" w:rsidRDefault="00305D5E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ой направленности, способность инициировать, планировать и самостоятельно выполнять такого рода деятельность; </w:t>
      </w:r>
    </w:p>
    <w:p w:rsidR="00CD7B1C" w:rsidRPr="00305D5E" w:rsidRDefault="00305D5E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D7B1C" w:rsidRPr="00305D5E" w:rsidRDefault="00305D5E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изни для успешной профессиональной деятельности и развитие необходимых умений для этого; </w:t>
      </w:r>
    </w:p>
    <w:p w:rsidR="00CD7B1C" w:rsidRPr="00305D5E" w:rsidRDefault="00305D5E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CD7B1C" w:rsidRPr="00305D5E" w:rsidRDefault="00305D5E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литературы; </w:t>
      </w:r>
    </w:p>
    <w:p w:rsidR="00CD7B1C" w:rsidRPr="00305D5E" w:rsidRDefault="00305D5E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D7B1C" w:rsidRPr="00305D5E" w:rsidRDefault="00305D5E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ешения задач в области окружающей среды, планирования поступков и оценки их возможных последствий для окружающей среды; </w:t>
      </w:r>
    </w:p>
    <w:p w:rsidR="00CD7B1C" w:rsidRPr="00305D5E" w:rsidRDefault="00305D5E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D7B1C" w:rsidRPr="00305D5E" w:rsidRDefault="00305D5E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активное неприятие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D7B1C" w:rsidRPr="00305D5E" w:rsidRDefault="00305D5E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и социальной сред; </w:t>
      </w:r>
    </w:p>
    <w:p w:rsidR="00CD7B1C" w:rsidRPr="00305D5E" w:rsidRDefault="00305D5E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Default="00305D5E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D7B1C" w:rsidRPr="00305D5E" w:rsidRDefault="00305D5E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D7B1C" w:rsidRPr="00305D5E" w:rsidRDefault="00305D5E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языковой и читательской культурой как средством познания мира; </w:t>
      </w:r>
    </w:p>
    <w:p w:rsidR="00CD7B1C" w:rsidRPr="00305D5E" w:rsidRDefault="00305D5E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 с учётом специфики школьного литературного образования; </w:t>
      </w:r>
    </w:p>
    <w:p w:rsidR="00CD7B1C" w:rsidRPr="00305D5E" w:rsidRDefault="00305D5E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</w:t>
      </w:r>
      <w:r w:rsidRPr="00305D5E">
        <w:rPr>
          <w:rFonts w:ascii="Times New Roman" w:hAnsi="Times New Roman"/>
          <w:b/>
          <w:color w:val="000000"/>
          <w:sz w:val="28"/>
          <w:lang w:val="ru-RU"/>
        </w:rPr>
        <w:t>ающие адаптацию обучающегося к изменяющимся условиям социальной и природной среды: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ать в совместной деятельности новые знания, навыки и компетенции из опыта других;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вестных, осознавать дефициты собственных знаний и компетентностей, планировать своё развитие;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анализировать и выявлять взаимосвязи природы, обще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ства и экономики;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сь на жизненный и читательский опыт;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D7B1C" w:rsidRPr="00305D5E" w:rsidRDefault="00305D5E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у обучающегося формируются следующие ун</w:t>
      </w:r>
      <w:r w:rsidRPr="00305D5E">
        <w:rPr>
          <w:rFonts w:ascii="Times New Roman" w:hAnsi="Times New Roman"/>
          <w:color w:val="000000"/>
          <w:sz w:val="28"/>
          <w:lang w:val="ru-RU"/>
        </w:rPr>
        <w:t>иверсальные учебные действия.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</w:t>
      </w:r>
      <w:r w:rsidRPr="00305D5E">
        <w:rPr>
          <w:rFonts w:ascii="Times New Roman" w:hAnsi="Times New Roman"/>
          <w:color w:val="000000"/>
          <w:sz w:val="28"/>
          <w:lang w:val="ru-RU"/>
        </w:rPr>
        <w:t>аправлений, этапов историко-литературного процесса);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</w:t>
      </w:r>
      <w:r w:rsidRPr="00305D5E">
        <w:rPr>
          <w:rFonts w:ascii="Times New Roman" w:hAnsi="Times New Roman"/>
          <w:color w:val="000000"/>
          <w:sz w:val="28"/>
          <w:lang w:val="ru-RU"/>
        </w:rPr>
        <w:t>нализа;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305D5E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поставленной учебной задачи;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CD7B1C" w:rsidRPr="00305D5E" w:rsidRDefault="00305D5E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D7B1C" w:rsidRDefault="00305D5E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</w:t>
      </w:r>
      <w:r>
        <w:rPr>
          <w:rFonts w:ascii="Times New Roman" w:hAnsi="Times New Roman"/>
          <w:b/>
          <w:color w:val="000000"/>
          <w:sz w:val="28"/>
        </w:rPr>
        <w:t>овые исследовательские действия: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</w:t>
      </w:r>
      <w:r w:rsidRPr="00305D5E">
        <w:rPr>
          <w:rFonts w:ascii="Times New Roman" w:hAnsi="Times New Roman"/>
          <w:color w:val="000000"/>
          <w:sz w:val="28"/>
          <w:lang w:val="ru-RU"/>
        </w:rPr>
        <w:t>рном образовании;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</w:t>
      </w:r>
      <w:r w:rsidRPr="00305D5E">
        <w:rPr>
          <w:rFonts w:ascii="Times New Roman" w:hAnsi="Times New Roman"/>
          <w:color w:val="000000"/>
          <w:sz w:val="28"/>
          <w:lang w:val="ru-RU"/>
        </w:rPr>
        <w:t>ения, причинно-следственных связей и зависимостей объектов между собой;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</w:t>
      </w:r>
      <w:r w:rsidRPr="00305D5E">
        <w:rPr>
          <w:rFonts w:ascii="Times New Roman" w:hAnsi="Times New Roman"/>
          <w:color w:val="000000"/>
          <w:sz w:val="28"/>
          <w:lang w:val="ru-RU"/>
        </w:rPr>
        <w:t>ния, опыта, исследования;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CD7B1C" w:rsidRPr="00305D5E" w:rsidRDefault="00305D5E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событий и их последствия в аналогичных или сходных ситуациях, а также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выдвигать предположения об их развитии в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новых условиях и контекстах, в том числе в литературных произведениях.</w:t>
      </w:r>
    </w:p>
    <w:p w:rsidR="00CD7B1C" w:rsidRDefault="00305D5E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D7B1C" w:rsidRPr="00305D5E" w:rsidRDefault="00305D5E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</w:t>
      </w:r>
      <w:r w:rsidRPr="00305D5E">
        <w:rPr>
          <w:rFonts w:ascii="Times New Roman" w:hAnsi="Times New Roman"/>
          <w:color w:val="000000"/>
          <w:sz w:val="28"/>
          <w:lang w:val="ru-RU"/>
        </w:rPr>
        <w:t>адачи и заданных критериев;</w:t>
      </w:r>
    </w:p>
    <w:p w:rsidR="00CD7B1C" w:rsidRPr="00305D5E" w:rsidRDefault="00305D5E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D7B1C" w:rsidRPr="00305D5E" w:rsidRDefault="00305D5E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</w:t>
      </w:r>
      <w:r w:rsidRPr="00305D5E">
        <w:rPr>
          <w:rFonts w:ascii="Times New Roman" w:hAnsi="Times New Roman"/>
          <w:color w:val="000000"/>
          <w:sz w:val="28"/>
          <w:lang w:val="ru-RU"/>
        </w:rPr>
        <w:t>чных информационных источниках;</w:t>
      </w:r>
    </w:p>
    <w:p w:rsidR="00CD7B1C" w:rsidRPr="00305D5E" w:rsidRDefault="00305D5E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D7B1C" w:rsidRPr="00305D5E" w:rsidRDefault="00305D5E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оценивать надёжность литерат</w:t>
      </w:r>
      <w:r w:rsidRPr="00305D5E">
        <w:rPr>
          <w:rFonts w:ascii="Times New Roman" w:hAnsi="Times New Roman"/>
          <w:color w:val="000000"/>
          <w:sz w:val="28"/>
          <w:lang w:val="ru-RU"/>
        </w:rPr>
        <w:t>урной и другой информации по критериям, предложенным учителем или сформулированным самостоятельно;</w:t>
      </w:r>
    </w:p>
    <w:p w:rsidR="00CD7B1C" w:rsidRPr="00305D5E" w:rsidRDefault="00305D5E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</w:t>
      </w:r>
      <w:r w:rsidRPr="00305D5E">
        <w:rPr>
          <w:rFonts w:ascii="Times New Roman" w:hAnsi="Times New Roman"/>
          <w:color w:val="000000"/>
          <w:sz w:val="28"/>
          <w:lang w:val="ru-RU"/>
        </w:rPr>
        <w:t>выражать эмоции в соответствии с условиями и целями общения;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</w:t>
      </w:r>
      <w:r w:rsidRPr="00305D5E">
        <w:rPr>
          <w:rFonts w:ascii="Times New Roman" w:hAnsi="Times New Roman"/>
          <w:color w:val="000000"/>
          <w:sz w:val="28"/>
          <w:lang w:val="ru-RU"/>
        </w:rPr>
        <w:t>нфликты, вести переговоры;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</w:t>
      </w:r>
      <w:r w:rsidRPr="00305D5E">
        <w:rPr>
          <w:rFonts w:ascii="Times New Roman" w:hAnsi="Times New Roman"/>
          <w:color w:val="000000"/>
          <w:sz w:val="28"/>
          <w:lang w:val="ru-RU"/>
        </w:rPr>
        <w:t>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публично </w:t>
      </w:r>
      <w:r w:rsidRPr="00305D5E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выполненного опыта (литературоведческого эксперимента, исследования, проекта);</w:t>
      </w:r>
    </w:p>
    <w:p w:rsidR="00CD7B1C" w:rsidRPr="00305D5E" w:rsidRDefault="00305D5E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</w:t>
      </w:r>
      <w:r w:rsidRPr="00305D5E">
        <w:rPr>
          <w:rFonts w:ascii="Times New Roman" w:hAnsi="Times New Roman"/>
          <w:color w:val="000000"/>
          <w:sz w:val="28"/>
          <w:lang w:val="ru-RU"/>
        </w:rPr>
        <w:t>ты с использованием иллюстративных материалов.</w:t>
      </w:r>
    </w:p>
    <w:p w:rsidR="00CD7B1C" w:rsidRDefault="00305D5E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</w:t>
      </w:r>
      <w:r w:rsidRPr="00305D5E">
        <w:rPr>
          <w:rFonts w:ascii="Times New Roman" w:hAnsi="Times New Roman"/>
          <w:color w:val="000000"/>
          <w:sz w:val="28"/>
          <w:lang w:val="ru-RU"/>
        </w:rPr>
        <w:t>применения групповых форм взаимодействия при решении поставленной задачи;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уме</w:t>
      </w:r>
      <w:r w:rsidRPr="00305D5E">
        <w:rPr>
          <w:rFonts w:ascii="Times New Roman" w:hAnsi="Times New Roman"/>
          <w:color w:val="000000"/>
          <w:sz w:val="28"/>
          <w:lang w:val="ru-RU"/>
        </w:rPr>
        <w:t>ть обобщать мнения нескольких людей;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</w:t>
      </w:r>
      <w:r w:rsidRPr="00305D5E">
        <w:rPr>
          <w:rFonts w:ascii="Times New Roman" w:hAnsi="Times New Roman"/>
          <w:color w:val="000000"/>
          <w:sz w:val="28"/>
          <w:lang w:val="ru-RU"/>
        </w:rPr>
        <w:t>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</w:t>
      </w:r>
      <w:r w:rsidRPr="00305D5E">
        <w:rPr>
          <w:rFonts w:ascii="Times New Roman" w:hAnsi="Times New Roman"/>
          <w:color w:val="000000"/>
          <w:sz w:val="28"/>
          <w:lang w:val="ru-RU"/>
        </w:rPr>
        <w:t>ению, и координировать свои действия с другими членами команды;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</w:t>
      </w:r>
      <w:r w:rsidRPr="00305D5E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</w:t>
      </w:r>
      <w:r w:rsidRPr="00305D5E">
        <w:rPr>
          <w:rFonts w:ascii="Times New Roman" w:hAnsi="Times New Roman"/>
          <w:color w:val="000000"/>
          <w:sz w:val="28"/>
          <w:lang w:val="ru-RU"/>
        </w:rPr>
        <w:t>а, обнаруживать различие и сходство позиций;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соответствии с ним составлять устные и письменные тексты с использованием иллюстративных материалов;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CD7B1C" w:rsidRPr="00305D5E" w:rsidRDefault="00305D5E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</w:t>
      </w:r>
      <w:r w:rsidRPr="00305D5E">
        <w:rPr>
          <w:rFonts w:ascii="Times New Roman" w:hAnsi="Times New Roman"/>
          <w:color w:val="000000"/>
          <w:sz w:val="28"/>
          <w:lang w:val="ru-RU"/>
        </w:rPr>
        <w:t>елять сферу ответственности и проявлять готовность к предоставлению отчёта перед группой.</w:t>
      </w: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D7B1C" w:rsidRPr="00305D5E" w:rsidRDefault="00305D5E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выявлять проблемы для решения в учебных и жизненных ситуациях, анализируя ситуации, изображённые в </w:t>
      </w:r>
      <w:r w:rsidRPr="00305D5E">
        <w:rPr>
          <w:rFonts w:ascii="Times New Roman" w:hAnsi="Times New Roman"/>
          <w:color w:val="000000"/>
          <w:sz w:val="28"/>
          <w:lang w:val="ru-RU"/>
        </w:rPr>
        <w:t>художественной литературе;</w:t>
      </w:r>
    </w:p>
    <w:p w:rsidR="00CD7B1C" w:rsidRPr="00305D5E" w:rsidRDefault="00305D5E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D7B1C" w:rsidRPr="00305D5E" w:rsidRDefault="00305D5E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</w:t>
      </w:r>
      <w:r w:rsidRPr="00305D5E">
        <w:rPr>
          <w:rFonts w:ascii="Times New Roman" w:hAnsi="Times New Roman"/>
          <w:color w:val="000000"/>
          <w:sz w:val="28"/>
          <w:lang w:val="ru-RU"/>
        </w:rPr>
        <w:t>ой задачи с учётом имеющихся ресурсов и собственных возможностей, аргументировать предлагаемые варианты решений;</w:t>
      </w:r>
    </w:p>
    <w:p w:rsidR="00CD7B1C" w:rsidRPr="00305D5E" w:rsidRDefault="00305D5E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 и корректировать предложенный алгоритм с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учётом получения новых знаний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об изучаемом литературном объекте;</w:t>
      </w:r>
    </w:p>
    <w:p w:rsidR="00CD7B1C" w:rsidRPr="00305D5E" w:rsidRDefault="00305D5E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D7B1C" w:rsidRDefault="00305D5E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CD7B1C" w:rsidRPr="00305D5E" w:rsidRDefault="00305D5E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её изменения;</w:t>
      </w:r>
    </w:p>
    <w:p w:rsidR="00CD7B1C" w:rsidRPr="00305D5E" w:rsidRDefault="00305D5E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D7B1C" w:rsidRPr="00305D5E" w:rsidRDefault="00305D5E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</w:t>
      </w:r>
      <w:r w:rsidRPr="00305D5E">
        <w:rPr>
          <w:rFonts w:ascii="Times New Roman" w:hAnsi="Times New Roman"/>
          <w:color w:val="000000"/>
          <w:sz w:val="28"/>
          <w:lang w:val="ru-RU"/>
        </w:rPr>
        <w:t>ному опыту, уметь находить позитивное в произошедшей ситуации;</w:t>
      </w:r>
    </w:p>
    <w:p w:rsidR="00CD7B1C" w:rsidRPr="00305D5E" w:rsidRDefault="00305D5E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D7B1C" w:rsidRDefault="00305D5E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</w:t>
      </w:r>
      <w:r>
        <w:rPr>
          <w:rFonts w:ascii="Times New Roman" w:hAnsi="Times New Roman"/>
          <w:b/>
          <w:color w:val="000000"/>
          <w:sz w:val="28"/>
        </w:rPr>
        <w:t>нальный интеллект:</w:t>
      </w:r>
    </w:p>
    <w:p w:rsidR="00CD7B1C" w:rsidRPr="00305D5E" w:rsidRDefault="00305D5E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D7B1C" w:rsidRPr="00305D5E" w:rsidRDefault="00305D5E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D7B1C" w:rsidRPr="00305D5E" w:rsidRDefault="00305D5E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</w:t>
      </w:r>
      <w:r w:rsidRPr="00305D5E">
        <w:rPr>
          <w:rFonts w:ascii="Times New Roman" w:hAnsi="Times New Roman"/>
          <w:color w:val="000000"/>
          <w:sz w:val="28"/>
          <w:lang w:val="ru-RU"/>
        </w:rPr>
        <w:t>удожественной литературы;</w:t>
      </w:r>
    </w:p>
    <w:p w:rsidR="00CD7B1C" w:rsidRPr="00305D5E" w:rsidRDefault="00305D5E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CD7B1C" w:rsidRDefault="00305D5E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CD7B1C" w:rsidRPr="00305D5E" w:rsidRDefault="00305D5E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D7B1C" w:rsidRPr="00305D5E" w:rsidRDefault="00305D5E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</w:t>
      </w:r>
      <w:r w:rsidRPr="00305D5E">
        <w:rPr>
          <w:rFonts w:ascii="Times New Roman" w:hAnsi="Times New Roman"/>
          <w:color w:val="000000"/>
          <w:sz w:val="28"/>
          <w:lang w:val="ru-RU"/>
        </w:rPr>
        <w:t>ого; принимать себя и других, не осуждая;</w:t>
      </w:r>
    </w:p>
    <w:p w:rsidR="00CD7B1C" w:rsidRPr="00305D5E" w:rsidRDefault="00305D5E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CD7B1C" w:rsidRPr="00305D5E" w:rsidRDefault="00305D5E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1) Иметь начальные представления об общечеловеческой ценности литературы и её роли в </w:t>
      </w:r>
      <w:r w:rsidRPr="00305D5E">
        <w:rPr>
          <w:rFonts w:ascii="Times New Roman" w:hAnsi="Times New Roman"/>
          <w:color w:val="000000"/>
          <w:sz w:val="28"/>
          <w:lang w:val="ru-RU"/>
        </w:rPr>
        <w:t>воспитании любви к Родине и дружбы между народами Российской Федерации;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</w:t>
      </w:r>
      <w:r w:rsidRPr="00305D5E">
        <w:rPr>
          <w:rFonts w:ascii="Times New Roman" w:hAnsi="Times New Roman"/>
          <w:color w:val="000000"/>
          <w:sz w:val="28"/>
          <w:lang w:val="ru-RU"/>
        </w:rPr>
        <w:t>нализировать, интерпретировать и оценивать прочитанные произведения:</w:t>
      </w:r>
    </w:p>
    <w:p w:rsidR="00CD7B1C" w:rsidRPr="00305D5E" w:rsidRDefault="00305D5E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</w:t>
      </w:r>
      <w:r w:rsidRPr="00305D5E">
        <w:rPr>
          <w:rFonts w:ascii="Times New Roman" w:hAnsi="Times New Roman"/>
          <w:color w:val="000000"/>
          <w:sz w:val="28"/>
          <w:lang w:val="ru-RU"/>
        </w:rPr>
        <w:t>ь элементарные особенности языка художественного произведения, поэтической и прозаической речи;</w:t>
      </w:r>
    </w:p>
    <w:p w:rsidR="00CD7B1C" w:rsidRPr="00305D5E" w:rsidRDefault="00305D5E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</w:t>
      </w:r>
      <w:r w:rsidRPr="00305D5E">
        <w:rPr>
          <w:rFonts w:ascii="Times New Roman" w:hAnsi="Times New Roman"/>
          <w:color w:val="000000"/>
          <w:sz w:val="28"/>
          <w:lang w:val="ru-RU"/>
        </w:rPr>
        <w:t>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</w:t>
      </w:r>
      <w:r w:rsidRPr="00305D5E">
        <w:rPr>
          <w:rFonts w:ascii="Times New Roman" w:hAnsi="Times New Roman"/>
          <w:color w:val="000000"/>
          <w:sz w:val="28"/>
          <w:lang w:val="ru-RU"/>
        </w:rPr>
        <w:t>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CD7B1C" w:rsidRPr="00305D5E" w:rsidRDefault="00305D5E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CD7B1C" w:rsidRPr="00305D5E" w:rsidRDefault="00305D5E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</w:t>
      </w:r>
      <w:r w:rsidRPr="00305D5E">
        <w:rPr>
          <w:rFonts w:ascii="Times New Roman" w:hAnsi="Times New Roman"/>
          <w:color w:val="000000"/>
          <w:sz w:val="28"/>
          <w:lang w:val="ru-RU"/>
        </w:rPr>
        <w:t>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</w:t>
      </w:r>
      <w:r w:rsidRPr="00305D5E">
        <w:rPr>
          <w:rFonts w:ascii="Times New Roman" w:hAnsi="Times New Roman"/>
          <w:color w:val="000000"/>
          <w:sz w:val="28"/>
          <w:lang w:val="ru-RU"/>
        </w:rPr>
        <w:t>, передавая личное отношение к произведению (с учётом литературного развития и индивидуальных особенностей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подробный, сжатый, выборочный пересказ, отвечать на вопросы по прочитанному </w:t>
      </w:r>
      <w:r w:rsidRPr="00305D5E">
        <w:rPr>
          <w:rFonts w:ascii="Times New Roman" w:hAnsi="Times New Roman"/>
          <w:color w:val="000000"/>
          <w:sz w:val="28"/>
          <w:lang w:val="ru-RU"/>
        </w:rPr>
        <w:t>произведению и с помощью учителя формулировать вопросы к тексту;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</w:t>
      </w:r>
      <w:r w:rsidRPr="00305D5E">
        <w:rPr>
          <w:rFonts w:ascii="Times New Roman" w:hAnsi="Times New Roman"/>
          <w:color w:val="000000"/>
          <w:sz w:val="28"/>
          <w:lang w:val="ru-RU"/>
        </w:rPr>
        <w:t>зывания разных жанров объемом не менее 70 слов (с учётом литературного развития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</w:t>
      </w:r>
      <w:r w:rsidRPr="00305D5E">
        <w:rPr>
          <w:rFonts w:ascii="Times New Roman" w:hAnsi="Times New Roman"/>
          <w:color w:val="000000"/>
          <w:sz w:val="28"/>
          <w:lang w:val="ru-RU"/>
        </w:rPr>
        <w:t>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</w:t>
      </w:r>
      <w:r w:rsidRPr="00305D5E">
        <w:rPr>
          <w:rFonts w:ascii="Times New Roman" w:hAnsi="Times New Roman"/>
          <w:color w:val="000000"/>
          <w:sz w:val="28"/>
          <w:lang w:val="ru-RU"/>
        </w:rPr>
        <w:t>тения, в том числе за счёт произведений современной литературы для детей и подростков;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</w:t>
      </w:r>
      <w:r w:rsidRPr="00305D5E">
        <w:rPr>
          <w:rFonts w:ascii="Times New Roman" w:hAnsi="Times New Roman"/>
          <w:color w:val="000000"/>
          <w:sz w:val="28"/>
          <w:lang w:val="ru-RU"/>
        </w:rPr>
        <w:t>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2) понимать особенности литературы как вида словесного искусства,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отличать художественный текст от текста научного, делового, публицистического;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</w:t>
      </w:r>
      <w:r w:rsidRPr="00305D5E">
        <w:rPr>
          <w:rFonts w:ascii="Times New Roman" w:hAnsi="Times New Roman"/>
          <w:color w:val="000000"/>
          <w:sz w:val="28"/>
          <w:lang w:val="ru-RU"/>
        </w:rPr>
        <w:t>танное (с учётом литературного развития обучающихся);</w:t>
      </w:r>
    </w:p>
    <w:p w:rsidR="00CD7B1C" w:rsidRPr="00305D5E" w:rsidRDefault="00305D5E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</w:t>
      </w:r>
      <w:r w:rsidRPr="00305D5E">
        <w:rPr>
          <w:rFonts w:ascii="Times New Roman" w:hAnsi="Times New Roman"/>
          <w:color w:val="000000"/>
          <w:sz w:val="28"/>
          <w:lang w:val="ru-RU"/>
        </w:rPr>
        <w:t>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CD7B1C" w:rsidRPr="00305D5E" w:rsidRDefault="00305D5E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</w:t>
      </w:r>
      <w:r w:rsidRPr="00305D5E">
        <w:rPr>
          <w:rFonts w:ascii="Times New Roman" w:hAnsi="Times New Roman"/>
          <w:color w:val="000000"/>
          <w:sz w:val="28"/>
          <w:lang w:val="ru-RU"/>
        </w:rPr>
        <w:t>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</w:t>
      </w:r>
      <w:r w:rsidRPr="00305D5E">
        <w:rPr>
          <w:rFonts w:ascii="Times New Roman" w:hAnsi="Times New Roman"/>
          <w:color w:val="000000"/>
          <w:sz w:val="28"/>
          <w:lang w:val="ru-RU"/>
        </w:rPr>
        <w:t>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</w:t>
      </w:r>
      <w:r w:rsidRPr="00305D5E">
        <w:rPr>
          <w:rFonts w:ascii="Times New Roman" w:hAnsi="Times New Roman"/>
          <w:color w:val="000000"/>
          <w:sz w:val="28"/>
          <w:lang w:val="ru-RU"/>
        </w:rPr>
        <w:t>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CD7B1C" w:rsidRPr="00305D5E" w:rsidRDefault="00305D5E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</w:t>
      </w:r>
      <w:r w:rsidRPr="00305D5E">
        <w:rPr>
          <w:rFonts w:ascii="Times New Roman" w:hAnsi="Times New Roman"/>
          <w:color w:val="000000"/>
          <w:sz w:val="28"/>
          <w:lang w:val="ru-RU"/>
        </w:rPr>
        <w:t>ивать связи между ними;</w:t>
      </w:r>
    </w:p>
    <w:p w:rsidR="00CD7B1C" w:rsidRPr="00305D5E" w:rsidRDefault="00305D5E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CD7B1C" w:rsidRPr="00305D5E" w:rsidRDefault="00305D5E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</w:t>
      </w:r>
      <w:r w:rsidRPr="00305D5E">
        <w:rPr>
          <w:rFonts w:ascii="Times New Roman" w:hAnsi="Times New Roman"/>
          <w:color w:val="000000"/>
          <w:sz w:val="28"/>
          <w:lang w:val="ru-RU"/>
        </w:rPr>
        <w:t>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</w:t>
      </w:r>
      <w:r w:rsidRPr="00305D5E">
        <w:rPr>
          <w:rFonts w:ascii="Times New Roman" w:hAnsi="Times New Roman"/>
          <w:color w:val="000000"/>
          <w:sz w:val="28"/>
          <w:lang w:val="ru-RU"/>
        </w:rPr>
        <w:t>ая личное отношение к произведению (с учётом литературного развития, индивидуальных особенностей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</w:t>
      </w:r>
      <w:r w:rsidRPr="00305D5E">
        <w:rPr>
          <w:rFonts w:ascii="Times New Roman" w:hAnsi="Times New Roman"/>
          <w:color w:val="000000"/>
          <w:sz w:val="28"/>
          <w:lang w:val="ru-RU"/>
        </w:rPr>
        <w:t>зведению и с помощью учителя формулировать вопросы к тексту;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</w:t>
      </w:r>
      <w:r w:rsidRPr="00305D5E">
        <w:rPr>
          <w:rFonts w:ascii="Times New Roman" w:hAnsi="Times New Roman"/>
          <w:color w:val="000000"/>
          <w:sz w:val="28"/>
          <w:lang w:val="ru-RU"/>
        </w:rPr>
        <w:t>, писать сочинение-рассуждение по заданной теме с опорой на прочитанные произведения, аннотацию, отзыв;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</w:t>
      </w:r>
      <w:r w:rsidRPr="00305D5E">
        <w:rPr>
          <w:rFonts w:ascii="Times New Roman" w:hAnsi="Times New Roman"/>
          <w:color w:val="000000"/>
          <w:sz w:val="28"/>
          <w:lang w:val="ru-RU"/>
        </w:rPr>
        <w:t>торов с использованием методов смыслового чтения и эстетического анализа;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</w:t>
      </w:r>
      <w:r w:rsidRPr="00305D5E">
        <w:rPr>
          <w:rFonts w:ascii="Times New Roman" w:hAnsi="Times New Roman"/>
          <w:color w:val="000000"/>
          <w:sz w:val="28"/>
          <w:lang w:val="ru-RU"/>
        </w:rPr>
        <w:t>й, а также для собственного развития;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</w:t>
      </w:r>
      <w:r w:rsidRPr="00305D5E">
        <w:rPr>
          <w:rFonts w:ascii="Times New Roman" w:hAnsi="Times New Roman"/>
          <w:color w:val="000000"/>
          <w:sz w:val="28"/>
          <w:lang w:val="ru-RU"/>
        </w:rPr>
        <w:t>тной или исследовательской деятельности под руководством учителя и учиться публично представлять полученные результаты;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</w:t>
      </w:r>
      <w:r w:rsidRPr="00305D5E">
        <w:rPr>
          <w:rFonts w:ascii="Times New Roman" w:hAnsi="Times New Roman"/>
          <w:color w:val="000000"/>
          <w:sz w:val="28"/>
          <w:lang w:val="ru-RU"/>
        </w:rPr>
        <w:t>ными библиотеками и другими интернет-ресурсами, соблюдая правила информационной безопасности.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</w:t>
      </w:r>
      <w:r w:rsidRPr="00305D5E">
        <w:rPr>
          <w:rFonts w:ascii="Times New Roman" w:hAnsi="Times New Roman"/>
          <w:color w:val="000000"/>
          <w:sz w:val="28"/>
          <w:lang w:val="ru-RU"/>
        </w:rPr>
        <w:t>нального народа Российской Федерации;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</w:t>
      </w:r>
      <w:r w:rsidRPr="00305D5E">
        <w:rPr>
          <w:rFonts w:ascii="Times New Roman" w:hAnsi="Times New Roman"/>
          <w:color w:val="000000"/>
          <w:sz w:val="28"/>
          <w:lang w:val="ru-RU"/>
        </w:rPr>
        <w:t>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CD7B1C" w:rsidRPr="00305D5E" w:rsidRDefault="00305D5E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анализировать произведение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</w:t>
      </w:r>
      <w:r w:rsidRPr="00305D5E">
        <w:rPr>
          <w:rFonts w:ascii="Times New Roman" w:hAnsi="Times New Roman"/>
          <w:color w:val="000000"/>
          <w:sz w:val="28"/>
          <w:lang w:val="ru-RU"/>
        </w:rPr>
        <w:t>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</w:t>
      </w:r>
      <w:r w:rsidRPr="00305D5E">
        <w:rPr>
          <w:rFonts w:ascii="Times New Roman" w:hAnsi="Times New Roman"/>
          <w:color w:val="000000"/>
          <w:sz w:val="28"/>
          <w:lang w:val="ru-RU"/>
        </w:rPr>
        <w:t>ля, определять их художественные функции;</w:t>
      </w:r>
    </w:p>
    <w:p w:rsidR="00CD7B1C" w:rsidRPr="00305D5E" w:rsidRDefault="00305D5E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</w:t>
      </w:r>
      <w:r w:rsidRPr="00305D5E">
        <w:rPr>
          <w:rFonts w:ascii="Times New Roman" w:hAnsi="Times New Roman"/>
          <w:color w:val="000000"/>
          <w:sz w:val="28"/>
          <w:lang w:val="ru-RU"/>
        </w:rPr>
        <w:t>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</w:t>
      </w:r>
      <w:r w:rsidRPr="00305D5E">
        <w:rPr>
          <w:rFonts w:ascii="Times New Roman" w:hAnsi="Times New Roman"/>
          <w:color w:val="000000"/>
          <w:sz w:val="28"/>
          <w:lang w:val="ru-RU"/>
        </w:rPr>
        <w:t>рофа;</w:t>
      </w:r>
    </w:p>
    <w:p w:rsidR="00CD7B1C" w:rsidRPr="00305D5E" w:rsidRDefault="00305D5E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D7B1C" w:rsidRPr="00305D5E" w:rsidRDefault="00305D5E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</w:t>
      </w:r>
      <w:r w:rsidRPr="00305D5E">
        <w:rPr>
          <w:rFonts w:ascii="Times New Roman" w:hAnsi="Times New Roman"/>
          <w:color w:val="000000"/>
          <w:sz w:val="28"/>
          <w:lang w:val="ru-RU"/>
        </w:rPr>
        <w:t>ка;</w:t>
      </w:r>
    </w:p>
    <w:p w:rsidR="00CD7B1C" w:rsidRPr="00305D5E" w:rsidRDefault="00305D5E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</w:t>
      </w:r>
      <w:r w:rsidRPr="00305D5E">
        <w:rPr>
          <w:rFonts w:ascii="Times New Roman" w:hAnsi="Times New Roman"/>
          <w:color w:val="000000"/>
          <w:sz w:val="28"/>
          <w:lang w:val="ru-RU"/>
        </w:rPr>
        <w:t>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</w:t>
      </w:r>
      <w:r w:rsidRPr="00305D5E">
        <w:rPr>
          <w:rFonts w:ascii="Times New Roman" w:hAnsi="Times New Roman"/>
          <w:color w:val="000000"/>
          <w:sz w:val="28"/>
          <w:lang w:val="ru-RU"/>
        </w:rPr>
        <w:t>танному произведению и самостоятельно формулировать вопросы к тексту; пересказывать сюжет и вычленять фабулу;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</w:t>
      </w:r>
      <w:r w:rsidRPr="00305D5E">
        <w:rPr>
          <w:rFonts w:ascii="Times New Roman" w:hAnsi="Times New Roman"/>
          <w:color w:val="000000"/>
          <w:sz w:val="28"/>
          <w:lang w:val="ru-RU"/>
        </w:rPr>
        <w:t>очитанному;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публицистическую тему;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</w:r>
      <w:r w:rsidRPr="00305D5E">
        <w:rPr>
          <w:rFonts w:ascii="Times New Roman" w:hAnsi="Times New Roman"/>
          <w:color w:val="000000"/>
          <w:sz w:val="28"/>
          <w:lang w:val="ru-RU"/>
        </w:rPr>
        <w:t>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по рекомендациям учителя и сверстников, в том числе за счёт произведений современной литературы для детей и подростков;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или исследовательской деятельности и публично представлять полученные результ</w:t>
      </w:r>
      <w:r w:rsidRPr="00305D5E">
        <w:rPr>
          <w:rFonts w:ascii="Times New Roman" w:hAnsi="Times New Roman"/>
          <w:color w:val="000000"/>
          <w:sz w:val="28"/>
          <w:lang w:val="ru-RU"/>
        </w:rPr>
        <w:t>аты;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</w:t>
      </w:r>
      <w:r w:rsidRPr="00305D5E">
        <w:rPr>
          <w:rFonts w:ascii="Times New Roman" w:hAnsi="Times New Roman"/>
          <w:color w:val="000000"/>
          <w:sz w:val="28"/>
          <w:lang w:val="ru-RU"/>
        </w:rPr>
        <w:t>ая правила информационной безопасности.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2) понимать специфику литературы как </w:t>
      </w:r>
      <w:r w:rsidRPr="00305D5E">
        <w:rPr>
          <w:rFonts w:ascii="Times New Roman" w:hAnsi="Times New Roman"/>
          <w:color w:val="000000"/>
          <w:sz w:val="28"/>
          <w:lang w:val="ru-RU"/>
        </w:rPr>
        <w:t>вида словесного искусства, выявлять отличия художественного текста от текста научного, делового, публицистического;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</w:t>
      </w:r>
      <w:r w:rsidRPr="00305D5E">
        <w:rPr>
          <w:rFonts w:ascii="Times New Roman" w:hAnsi="Times New Roman"/>
          <w:color w:val="000000"/>
          <w:sz w:val="28"/>
          <w:lang w:val="ru-RU"/>
        </w:rPr>
        <w:t>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CD7B1C" w:rsidRPr="00305D5E" w:rsidRDefault="00305D5E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</w:t>
      </w:r>
      <w:r w:rsidRPr="00305D5E">
        <w:rPr>
          <w:rFonts w:ascii="Times New Roman" w:hAnsi="Times New Roman"/>
          <w:color w:val="000000"/>
          <w:sz w:val="28"/>
          <w:lang w:val="ru-RU"/>
        </w:rPr>
        <w:t>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</w:t>
      </w:r>
      <w:r w:rsidRPr="00305D5E">
        <w:rPr>
          <w:rFonts w:ascii="Times New Roman" w:hAnsi="Times New Roman"/>
          <w:color w:val="000000"/>
          <w:sz w:val="28"/>
          <w:lang w:val="ru-RU"/>
        </w:rPr>
        <w:t>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</w:t>
      </w:r>
      <w:r w:rsidRPr="00305D5E">
        <w:rPr>
          <w:rFonts w:ascii="Times New Roman" w:hAnsi="Times New Roman"/>
          <w:color w:val="000000"/>
          <w:sz w:val="28"/>
          <w:lang w:val="ru-RU"/>
        </w:rPr>
        <w:t>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</w:t>
      </w:r>
      <w:r w:rsidRPr="00305D5E">
        <w:rPr>
          <w:rFonts w:ascii="Times New Roman" w:hAnsi="Times New Roman"/>
          <w:color w:val="000000"/>
          <w:sz w:val="28"/>
          <w:lang w:val="ru-RU"/>
        </w:rPr>
        <w:t>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CD7B1C" w:rsidRPr="00305D5E" w:rsidRDefault="00305D5E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</w:t>
      </w:r>
      <w:r w:rsidRPr="00305D5E">
        <w:rPr>
          <w:rFonts w:ascii="Times New Roman" w:hAnsi="Times New Roman"/>
          <w:color w:val="000000"/>
          <w:sz w:val="28"/>
          <w:lang w:val="ru-RU"/>
        </w:rPr>
        <w:t>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</w:t>
      </w:r>
      <w:r w:rsidRPr="00305D5E">
        <w:rPr>
          <w:rFonts w:ascii="Times New Roman" w:hAnsi="Times New Roman"/>
          <w:color w:val="000000"/>
          <w:sz w:val="28"/>
          <w:lang w:val="ru-RU"/>
        </w:rPr>
        <w:t>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жет,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</w:t>
      </w:r>
      <w:r w:rsidRPr="00305D5E">
        <w:rPr>
          <w:rFonts w:ascii="Times New Roman" w:hAnsi="Times New Roman"/>
          <w:color w:val="000000"/>
          <w:sz w:val="28"/>
          <w:lang w:val="ru-RU"/>
        </w:rPr>
        <w:t>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</w:t>
      </w:r>
      <w:r w:rsidRPr="00305D5E">
        <w:rPr>
          <w:rFonts w:ascii="Times New Roman" w:hAnsi="Times New Roman"/>
          <w:color w:val="000000"/>
          <w:sz w:val="28"/>
          <w:lang w:val="ru-RU"/>
        </w:rPr>
        <w:t>, амфибрахий, анапест), ритм, рифма, строфа; афоризм;</w:t>
      </w:r>
    </w:p>
    <w:p w:rsidR="00CD7B1C" w:rsidRPr="00305D5E" w:rsidRDefault="00305D5E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</w:t>
      </w:r>
      <w:r w:rsidRPr="00305D5E">
        <w:rPr>
          <w:rFonts w:ascii="Times New Roman" w:hAnsi="Times New Roman"/>
          <w:color w:val="000000"/>
          <w:sz w:val="28"/>
          <w:lang w:val="ru-RU"/>
        </w:rPr>
        <w:t>му направлению);</w:t>
      </w:r>
    </w:p>
    <w:p w:rsidR="00CD7B1C" w:rsidRPr="00305D5E" w:rsidRDefault="00305D5E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CD7B1C" w:rsidRPr="00305D5E" w:rsidRDefault="00305D5E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литературные </w:t>
      </w:r>
      <w:r w:rsidRPr="00305D5E">
        <w:rPr>
          <w:rFonts w:ascii="Times New Roman" w:hAnsi="Times New Roman"/>
          <w:color w:val="000000"/>
          <w:sz w:val="28"/>
          <w:lang w:val="ru-RU"/>
        </w:rPr>
        <w:t>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D7B1C" w:rsidRPr="00305D5E" w:rsidRDefault="00305D5E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</w:t>
      </w:r>
      <w:r w:rsidRPr="00305D5E">
        <w:rPr>
          <w:rFonts w:ascii="Times New Roman" w:hAnsi="Times New Roman"/>
          <w:color w:val="000000"/>
          <w:sz w:val="28"/>
          <w:lang w:val="ru-RU"/>
        </w:rPr>
        <w:t>дов искусства (изобразительное искусство, музыка, театр, балет, кино, фотоискусство, компьютерная графика);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</w:t>
      </w:r>
      <w:r w:rsidRPr="00305D5E">
        <w:rPr>
          <w:rFonts w:ascii="Times New Roman" w:hAnsi="Times New Roman"/>
          <w:color w:val="000000"/>
          <w:sz w:val="28"/>
          <w:lang w:val="ru-RU"/>
        </w:rPr>
        <w:t>произведению (с учётом литературного развития, индивидуальных особенностей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</w:t>
      </w:r>
      <w:r w:rsidRPr="00305D5E">
        <w:rPr>
          <w:rFonts w:ascii="Times New Roman" w:hAnsi="Times New Roman"/>
          <w:color w:val="000000"/>
          <w:sz w:val="28"/>
          <w:lang w:val="ru-RU"/>
        </w:rPr>
        <w:t>ать вопросы к тексту; пересказывать сюжет и вычленять фабулу;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7) со</w:t>
      </w:r>
      <w:r w:rsidRPr="00305D5E">
        <w:rPr>
          <w:rFonts w:ascii="Times New Roman" w:hAnsi="Times New Roman"/>
          <w:color w:val="000000"/>
          <w:sz w:val="28"/>
          <w:lang w:val="ru-RU"/>
        </w:rPr>
        <w:t>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</w:t>
      </w:r>
      <w:r w:rsidRPr="00305D5E">
        <w:rPr>
          <w:rFonts w:ascii="Times New Roman" w:hAnsi="Times New Roman"/>
          <w:color w:val="000000"/>
          <w:sz w:val="28"/>
          <w:lang w:val="ru-RU"/>
        </w:rPr>
        <w:t>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8) интерпр</w:t>
      </w:r>
      <w:r w:rsidRPr="00305D5E">
        <w:rPr>
          <w:rFonts w:ascii="Times New Roman" w:hAnsi="Times New Roman"/>
          <w:color w:val="000000"/>
          <w:sz w:val="28"/>
          <w:lang w:val="ru-RU"/>
        </w:rPr>
        <w:t>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9) по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нимать важность чтения и изучения произведений фольклора и художественной литературы как способа познания мира и окружающей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действительности, источника эмоциональных и эстетических впечатлений, а также средства собственного развития;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10) самостоятельно пла</w:t>
      </w:r>
      <w:r w:rsidRPr="00305D5E">
        <w:rPr>
          <w:rFonts w:ascii="Times New Roman" w:hAnsi="Times New Roman"/>
          <w:color w:val="000000"/>
          <w:sz w:val="28"/>
          <w:lang w:val="ru-RU"/>
        </w:rPr>
        <w:t>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</w:t>
      </w:r>
      <w:r w:rsidRPr="00305D5E">
        <w:rPr>
          <w:rFonts w:ascii="Times New Roman" w:hAnsi="Times New Roman"/>
          <w:color w:val="000000"/>
          <w:sz w:val="28"/>
          <w:lang w:val="ru-RU"/>
        </w:rPr>
        <w:t>ектной и исследовательской деятельности и публично представлять полученные результаты;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</w:t>
      </w:r>
      <w:r w:rsidRPr="00305D5E">
        <w:rPr>
          <w:rFonts w:ascii="Times New Roman" w:hAnsi="Times New Roman"/>
          <w:color w:val="000000"/>
          <w:sz w:val="28"/>
          <w:lang w:val="ru-RU"/>
        </w:rPr>
        <w:t>еренные источники для выполнения учебных задач; применять ИКТ, соблюдая правила информационной безопасности.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left="120"/>
        <w:jc w:val="both"/>
        <w:rPr>
          <w:lang w:val="ru-RU"/>
        </w:rPr>
      </w:pPr>
      <w:r w:rsidRPr="00305D5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7B1C" w:rsidRPr="00305D5E" w:rsidRDefault="00CD7B1C">
      <w:pPr>
        <w:spacing w:after="0" w:line="264" w:lineRule="exact"/>
        <w:ind w:left="120"/>
        <w:jc w:val="both"/>
        <w:rPr>
          <w:lang w:val="ru-RU"/>
        </w:rPr>
      </w:pP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</w:t>
      </w:r>
      <w:r w:rsidRPr="00305D5E">
        <w:rPr>
          <w:rFonts w:ascii="Times New Roman" w:hAnsi="Times New Roman"/>
          <w:color w:val="000000"/>
          <w:sz w:val="28"/>
          <w:lang w:val="ru-RU"/>
        </w:rPr>
        <w:t>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</w:t>
      </w:r>
      <w:r w:rsidRPr="00305D5E">
        <w:rPr>
          <w:rFonts w:ascii="Times New Roman" w:hAnsi="Times New Roman"/>
          <w:color w:val="000000"/>
          <w:sz w:val="28"/>
          <w:lang w:val="ru-RU"/>
        </w:rPr>
        <w:t>та научного, делового, публицистического;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</w:t>
      </w:r>
      <w:r w:rsidRPr="00305D5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</w:r>
      <w:r w:rsidRPr="00305D5E">
        <w:rPr>
          <w:rFonts w:ascii="Times New Roman" w:hAnsi="Times New Roman"/>
          <w:color w:val="000000"/>
          <w:sz w:val="28"/>
          <w:lang w:val="ru-RU"/>
        </w:rPr>
        <w:t>: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</w:t>
      </w:r>
      <w:r w:rsidRPr="00305D5E">
        <w:rPr>
          <w:rFonts w:ascii="Times New Roman" w:hAnsi="Times New Roman"/>
          <w:color w:val="000000"/>
          <w:sz w:val="28"/>
          <w:lang w:val="ru-RU"/>
        </w:rPr>
        <w:t>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для творческой манеры писателя, определять их художественные функ</w:t>
      </w:r>
      <w:r w:rsidRPr="00305D5E">
        <w:rPr>
          <w:rFonts w:ascii="Times New Roman" w:hAnsi="Times New Roman"/>
          <w:color w:val="000000"/>
          <w:sz w:val="28"/>
          <w:lang w:val="ru-RU"/>
        </w:rPr>
        <w:t>ции, выявляя особенности авторского языка и стиля;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</w:t>
      </w:r>
      <w:r w:rsidRPr="00305D5E">
        <w:rPr>
          <w:rFonts w:ascii="Times New Roman" w:hAnsi="Times New Roman"/>
          <w:color w:val="000000"/>
          <w:sz w:val="28"/>
          <w:lang w:val="ru-RU"/>
        </w:rPr>
        <w:t>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</w:t>
      </w:r>
      <w:r w:rsidRPr="00305D5E">
        <w:rPr>
          <w:rFonts w:ascii="Times New Roman" w:hAnsi="Times New Roman"/>
          <w:color w:val="000000"/>
          <w:sz w:val="28"/>
          <w:lang w:val="ru-RU"/>
        </w:rPr>
        <w:t>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</w:t>
      </w:r>
      <w:r w:rsidRPr="00305D5E">
        <w:rPr>
          <w:rFonts w:ascii="Times New Roman" w:hAnsi="Times New Roman"/>
          <w:color w:val="000000"/>
          <w:sz w:val="28"/>
          <w:lang w:val="ru-RU"/>
        </w:rPr>
        <w:t>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</w:t>
      </w:r>
      <w:r w:rsidRPr="00305D5E">
        <w:rPr>
          <w:rFonts w:ascii="Times New Roman" w:hAnsi="Times New Roman"/>
          <w:color w:val="000000"/>
          <w:sz w:val="28"/>
          <w:lang w:val="ru-RU"/>
        </w:rPr>
        <w:t>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</w:t>
      </w:r>
      <w:r w:rsidRPr="00305D5E">
        <w:rPr>
          <w:rFonts w:ascii="Times New Roman" w:hAnsi="Times New Roman"/>
          <w:color w:val="000000"/>
          <w:sz w:val="28"/>
          <w:lang w:val="ru-RU"/>
        </w:rPr>
        <w:t>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</w:t>
      </w:r>
      <w:r w:rsidRPr="00305D5E">
        <w:rPr>
          <w:rFonts w:ascii="Times New Roman" w:hAnsi="Times New Roman"/>
          <w:color w:val="000000"/>
          <w:sz w:val="28"/>
          <w:lang w:val="ru-RU"/>
        </w:rPr>
        <w:t>б, дактиль, амфибрахий, анапест), ритм, рифма, строфа; афоризм;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</w:t>
      </w:r>
      <w:r w:rsidRPr="00305D5E">
        <w:rPr>
          <w:rFonts w:ascii="Times New Roman" w:hAnsi="Times New Roman"/>
          <w:color w:val="000000"/>
          <w:sz w:val="28"/>
          <w:lang w:val="ru-RU"/>
        </w:rPr>
        <w:t>ни, определённому литературному направлению);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</w:t>
      </w:r>
      <w:r w:rsidRPr="00305D5E">
        <w:rPr>
          <w:rFonts w:ascii="Times New Roman" w:hAnsi="Times New Roman"/>
          <w:color w:val="000000"/>
          <w:sz w:val="28"/>
          <w:lang w:val="ru-RU"/>
        </w:rPr>
        <w:t>ки произведений;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</w:t>
      </w:r>
      <w:r w:rsidRPr="00305D5E">
        <w:rPr>
          <w:rFonts w:ascii="Times New Roman" w:hAnsi="Times New Roman"/>
          <w:color w:val="000000"/>
          <w:sz w:val="28"/>
          <w:lang w:val="ru-RU"/>
        </w:rPr>
        <w:t>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D7B1C" w:rsidRPr="00305D5E" w:rsidRDefault="00305D5E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</w:t>
      </w:r>
      <w:r w:rsidRPr="00305D5E">
        <w:rPr>
          <w:rFonts w:ascii="Times New Roman" w:hAnsi="Times New Roman"/>
          <w:color w:val="000000"/>
          <w:sz w:val="28"/>
          <w:lang w:val="ru-RU"/>
        </w:rPr>
        <w:t>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</w:t>
      </w:r>
      <w:r w:rsidRPr="00305D5E">
        <w:rPr>
          <w:rFonts w:ascii="Times New Roman" w:hAnsi="Times New Roman"/>
          <w:color w:val="000000"/>
          <w:sz w:val="28"/>
          <w:lang w:val="ru-RU"/>
        </w:rPr>
        <w:t>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</w:t>
      </w:r>
      <w:r w:rsidRPr="00305D5E">
        <w:rPr>
          <w:rFonts w:ascii="Times New Roman" w:hAnsi="Times New Roman"/>
          <w:color w:val="000000"/>
          <w:sz w:val="28"/>
          <w:lang w:val="ru-RU"/>
        </w:rPr>
        <w:t>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</w:t>
      </w:r>
      <w:r w:rsidRPr="00305D5E">
        <w:rPr>
          <w:rFonts w:ascii="Times New Roman" w:hAnsi="Times New Roman"/>
          <w:color w:val="000000"/>
          <w:sz w:val="28"/>
          <w:lang w:val="ru-RU"/>
        </w:rPr>
        <w:t>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7) создавать устные и пис</w:t>
      </w:r>
      <w:r w:rsidRPr="00305D5E">
        <w:rPr>
          <w:rFonts w:ascii="Times New Roman" w:hAnsi="Times New Roman"/>
          <w:color w:val="000000"/>
          <w:sz w:val="28"/>
          <w:lang w:val="ru-RU"/>
        </w:rPr>
        <w:t>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</w:t>
      </w:r>
      <w:r w:rsidRPr="00305D5E">
        <w:rPr>
          <w:rFonts w:ascii="Times New Roman" w:hAnsi="Times New Roman"/>
          <w:color w:val="000000"/>
          <w:sz w:val="28"/>
          <w:lang w:val="ru-RU"/>
        </w:rPr>
        <w:t>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</w:t>
      </w:r>
      <w:r w:rsidRPr="00305D5E">
        <w:rPr>
          <w:rFonts w:ascii="Times New Roman" w:hAnsi="Times New Roman"/>
          <w:color w:val="000000"/>
          <w:sz w:val="28"/>
          <w:lang w:val="ru-RU"/>
        </w:rPr>
        <w:t>ли публицистическую тему, применяя различные виды цитирования;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</w:t>
      </w:r>
      <w:r w:rsidRPr="00305D5E">
        <w:rPr>
          <w:rFonts w:ascii="Times New Roman" w:hAnsi="Times New Roman"/>
          <w:color w:val="000000"/>
          <w:sz w:val="28"/>
          <w:lang w:val="ru-RU"/>
        </w:rPr>
        <w:t>менных авторов с использованием методов смыслового чтения и эстетического анализа;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</w:t>
      </w:r>
      <w:r w:rsidRPr="00305D5E">
        <w:rPr>
          <w:rFonts w:ascii="Times New Roman" w:hAnsi="Times New Roman"/>
          <w:color w:val="000000"/>
          <w:sz w:val="28"/>
          <w:lang w:val="ru-RU"/>
        </w:rPr>
        <w:t>ональных и эстетических впечатлений, а также средства собственного развития;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</w:t>
      </w:r>
      <w:r w:rsidRPr="00305D5E">
        <w:rPr>
          <w:rFonts w:ascii="Times New Roman" w:hAnsi="Times New Roman"/>
          <w:color w:val="000000"/>
          <w:sz w:val="28"/>
          <w:lang w:val="ru-RU"/>
        </w:rPr>
        <w:t>ле за счёт произведений современной литературы;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</w:pPr>
      <w:r w:rsidRPr="00305D5E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</w:t>
      </w:r>
      <w:r w:rsidRPr="00305D5E">
        <w:rPr>
          <w:rFonts w:ascii="Times New Roman" w:hAnsi="Times New Roman"/>
          <w:color w:val="000000"/>
          <w:sz w:val="28"/>
          <w:lang w:val="ru-RU"/>
        </w:rPr>
        <w:t>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D7B1C" w:rsidRPr="00305D5E" w:rsidRDefault="00305D5E">
      <w:pPr>
        <w:spacing w:after="0" w:line="264" w:lineRule="exact"/>
        <w:ind w:firstLine="600"/>
        <w:jc w:val="both"/>
        <w:rPr>
          <w:lang w:val="ru-RU"/>
        </w:rPr>
        <w:sectPr w:rsidR="00CD7B1C" w:rsidRPr="00305D5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305D5E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</w:t>
      </w:r>
      <w:r w:rsidRPr="00305D5E">
        <w:rPr>
          <w:rFonts w:ascii="Times New Roman" w:hAnsi="Times New Roman"/>
          <w:color w:val="000000"/>
          <w:sz w:val="28"/>
          <w:lang w:val="ru-RU"/>
        </w:rPr>
        <w:t xml:space="preserve">ие различных умений, навыков, компетенций происходит у разных обучающихся с разной скоростью и в разной степени, что диктует необходимость </w:t>
      </w:r>
      <w:r w:rsidRPr="00305D5E">
        <w:rPr>
          <w:rFonts w:ascii="Times New Roman" w:hAnsi="Times New Roman"/>
          <w:color w:val="000000"/>
          <w:sz w:val="28"/>
          <w:lang w:val="ru-RU"/>
        </w:rPr>
        <w:lastRenderedPageBreak/>
        <w:t>дифференцированного и индивидуального подхода к ним и применения разных стратегий и создания индивидуальных образоват</w:t>
      </w:r>
      <w:r w:rsidRPr="00305D5E">
        <w:rPr>
          <w:rFonts w:ascii="Times New Roman" w:hAnsi="Times New Roman"/>
          <w:color w:val="000000"/>
          <w:sz w:val="28"/>
          <w:lang w:val="ru-RU"/>
        </w:rPr>
        <w:t>ельных траекторий достижения этих результатов.</w:t>
      </w:r>
      <w:bookmarkStart w:id="95" w:name="block-487590251"/>
      <w:bookmarkStart w:id="96" w:name="block-48759025"/>
      <w:bookmarkEnd w:id="95"/>
      <w:bookmarkEnd w:id="96"/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CD7B1C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«Бородино»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Поэма «Мороз,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Красный нос» (фрагмент)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пяти). Например, 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 «Васюткино озеро»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Катаева, В.П. Крапивина, Ю.П. Казакова, А.Г. Алексина, В.К.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Железникова, Ю.Я.Яковлева, Ю.И. Коваля, А.А.Лиханова и другие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выбору). Например, Р. Г. Гамзатов. «Песня соловья»; М. Карим. «Эту песню мать мне пела»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Л.Кэрролл. «Алиса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Стране Чудес» (главы); Дж.Р.Р.Толкин. «Хоббит, или Туда и обратно» (главы)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Твен. «Приключения Тома Сойера» (главы); Дж. Лондон. «Сказание о Кише»; Р. Брэдбери. Рассказы. Например,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«Каникулы», «Звук бегущих ног», «Зелёное утро»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7"/>
        <w:gridCol w:w="2959"/>
        <w:gridCol w:w="1361"/>
        <w:gridCol w:w="2385"/>
        <w:gridCol w:w="2514"/>
        <w:gridCol w:w="3678"/>
      </w:tblGrid>
      <w:tr w:rsidR="00CD7B1C">
        <w:trPr>
          <w:trHeight w:val="144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6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3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Гомер. Поэмы «Илиада»,«Одиссея»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еленая добровушка....», и другие. «Песнь о Роланде» (фрагменты),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«Песнь о Нибелунгах» (фрагменты) и др.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«Листок», «Утёс» и др.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ерёзы…», «Я пришёл к тебе с приветом…»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(три по выбору). Например, «Толстый и тонкий», «Хамелеон», «Смерть чиновника» и др.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ика» (главы по выбору) и др.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8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9"/>
        <w:gridCol w:w="2560"/>
        <w:gridCol w:w="1422"/>
        <w:gridCol w:w="2455"/>
        <w:gridCol w:w="2580"/>
        <w:gridCol w:w="3848"/>
      </w:tblGrid>
      <w:tr w:rsidR="00CD7B1C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октября» («Роняет лес багряный свой убор…»), «И. И.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аря Ивана Васильевича, молодого опричника и удалого купца Калашникова»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«Тарас Бульба»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Салтыков-Щедрин. Сказки (одна по выбору).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Толстого, Р. Сабатини, Ф. Купера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«Тоска», «Злоумышленник»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ёва, М.И. Цветаевой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«Хорошее отношение к лошадям»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выбору).Например, «Родинка», «Чужая кровь»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Б.А. Ахмадулиной, Б.Ш. Окуджавы, Ю.Д. Левитанского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Искандера и др.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выбору).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(одно-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Итоговые контрольные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4"/>
        <w:gridCol w:w="2640"/>
        <w:gridCol w:w="1408"/>
        <w:gridCol w:w="2441"/>
        <w:gridCol w:w="2567"/>
        <w:gridCol w:w="3814"/>
      </w:tblGrid>
      <w:tr w:rsidR="00CD7B1C">
        <w:trPr>
          <w:trHeight w:val="144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3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Набокова, Н. Тэффи, А.Т.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Цветаевой, А.А. Ахматовой, О.Э. Мандельштама, Б.Л. Пастернака и др.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«Поединок»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др.)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Трагедия «Ромео и Джульетта» (фрагменты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CD7B1C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</w:t>
            </w:r>
            <w:r>
              <w:rPr>
                <w:rFonts w:ascii="Times New Roman" w:hAnsi="Times New Roman"/>
                <w:color w:val="000000"/>
                <w:sz w:val="24"/>
              </w:rPr>
              <w:t>полку Игореве»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Императрицы Елисаветы Петровны 1747 года» и другие стихотворения (по выбору)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 (два по выбору).Например, «Властителям и судиям»,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«Памятник»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Н.М.Языков, Е.А. Баратынский (не менее трёх стихотворений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«Бесы», «Брожу ли я вдоль улиц шумных…», «...Вновь я посетил…», «Из Пиндемонти», «К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4.Зарубежная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фрагмент по выбору)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7B1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7" w:name="block-48759026"/>
      <w:bookmarkEnd w:id="97"/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76"/>
        <w:gridCol w:w="2720"/>
        <w:gridCol w:w="1192"/>
        <w:gridCol w:w="2190"/>
        <w:gridCol w:w="2332"/>
        <w:gridCol w:w="1653"/>
        <w:gridCol w:w="2831"/>
      </w:tblGrid>
      <w:tr w:rsidR="00CD7B1C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8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России и народов мира. Сказки о животных, волшебные,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бытовые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«Царевна-лягушка»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волшебной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басен. Герои произведения, их речь. «Волк на псарне»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Аллегория в басне. Нравственные уроки произведений «Листы и Корни»,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«Свинья под Дубом»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семи богатырях». Язык сказки. Писательское мастерство поэта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«Бородино»: история создания, тема, идея, композиция стихотворения,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образ рассказчика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«Бородино»: патриотический пафос, художественные средства изображения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Гоголь. Реальность и фантастика в повестях писателя «Заколдованное место»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Народная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поэзия и юмор в повестях писателя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«Заколдованное место»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«Муму». Роль природы и пейзажа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пленник». Жилин и Дина. Образы татар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долгий зимний вечер…», «Бледнеет ночь…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Туманов пелена...»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А.А. Блок. «Погружался я в море клевера…»,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«Белой ночью месяц красный…», «Летний вечер»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 (два рассказа по выбору).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«Галоша», «Лёля и Минька», «Ёлка», «Золотые слова», «Встреча».Тема, идея, сюжет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Пришвин «Кладовая солнца», К.Г. Паустовский «Тёплый хлеб», «Заячьи лапы»,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А.И. Куприна, М.М. Пришвина, К.Г. Паустовского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Л.А. Кассиль. «Дорогие мои мальчишки»; Ю.Я. Яковлев. «Девочки с Васильевского острова»; В.П. Катаев. «Сын полка», К.М.Симонов. «Сын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«Дорогие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мальчишки»; Ю.Я. Яковлев. «Девочки с Васильевского острова»; В.П. Катаев. «Сын полка», К.М. Симонов. «Сын артиллериста»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другие: дети и взрослые в условиях военного времени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К. Булычёв «Девочка, с которой ничего не случится», «Миллион приключений»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пела». Тематика стихотворений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художественные приемы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[[Образы детства в литературных произведениях (письменный ответ, тесты, творческая работа) / Всероссийская проверочная работа[[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Р.Л. Стивенсон.«Остров сокровищ», «Чёрная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по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зарубежной приключенческой прозе. Темы и сюжеты произведений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героя. Обзорный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Даррелл. «Говорящий свёрток»; Дж. Лондон.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 о животных. Герои и их поступки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56"/>
        <w:gridCol w:w="2959"/>
        <w:gridCol w:w="1152"/>
        <w:gridCol w:w="2142"/>
        <w:gridCol w:w="2286"/>
        <w:gridCol w:w="1617"/>
        <w:gridCol w:w="2782"/>
      </w:tblGrid>
      <w:tr w:rsidR="00CD7B1C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6 класса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«Илья Муромец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Соловей-разбойник». Идейно-тематическое содержание, особенности композиции, образы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русских былин. Традиции в изображении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богатырей. Былина «Вольга и Микула Селянинович»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разделу «Фольклор». Отражение фольклорных жанров в литературе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Древнерусская литература: основные жанры и их особенности. Летопись «Повесть временных лет». История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создания, тема, идея произведения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«Утес», «Листок». История создания,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творчеству М.Ю. Лермонтова, А.В. Кольцова, Ф.И. Тютчева, А.А. Фета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Лесков. Сказ «Левша»: образ главного героя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речи. Л.Н. Толстой. Повесть «Детство» (главы). Образы Карла Иваныча и Натальи Савишны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тесты, творческая работа)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П. Чехов. Художественные средства и приёмы изображения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туманное…»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голубыми ставнями», « 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покинул родимый дом…», «Топи да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болота»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лошадям»,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«Необычайное приключение, бывшее с Владимиром Маяковским летом на даче»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четырёх стихотворений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 о Великой Отечественной войне. два произведения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сюжет, основные герои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Нравственная проблематика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Р.П. Погодин.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Идейно-художественная особенность рассказов из книги «Кирпичные острова»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«Каким бы малым ни был мой народ…», «Что б ни делалось н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«Путешествия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зарубежных писателей на тему взросления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(по выбору)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рекомендуемой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32"/>
        <w:gridCol w:w="2961"/>
        <w:gridCol w:w="1173"/>
        <w:gridCol w:w="2170"/>
        <w:gridCol w:w="2312"/>
        <w:gridCol w:w="1637"/>
        <w:gridCol w:w="2809"/>
      </w:tblGrid>
      <w:tr w:rsidR="00CD7B1C">
        <w:trPr>
          <w:trHeight w:val="14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5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1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8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глубине сибирских руд…», «19 октября» («Роняет лес багряный свой убор…»), «И. И. Пущину», «На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особенности повествования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«Повестях Белкина»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авторской </w:t>
            </w:r>
            <w:r>
              <w:rPr>
                <w:rFonts w:ascii="Times New Roman" w:hAnsi="Times New Roman"/>
                <w:color w:val="000000"/>
                <w:sz w:val="24"/>
              </w:rPr>
              <w:t>позиции в поэме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Пушкин. Поэма «Полтава» (фрагмент). Подготовка к домашнему сочинению по поэме «Полтава»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фольклорная традиция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произведению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«Тарас Бульба». Авторская позиция и способы ее выражения в повести. Художественное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мастерство Н. В. Гоголя в изображении героев и природы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Развернутый ответ на проблемный вопрос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повести Н.В. Гоголя «Тарас Бульба»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произведений,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«После бала»: система образов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«Весенние воды» . А.А. Фет. «Ещё майская ночь», «Это утро, радость эта...»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Идейно-художственное своеобразие произведений А.К. Толстого о русской старине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Сюжет, система персонажей одного из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ранних рассказов писателя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века. Стихотворения на тему мечты и реальности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 стихотворения. Лирический герой.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«Неизвестный цветок» и другие. Идейно-художественное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произведения. Особенности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языка произведений А.П. Платонова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В.М. Шукшин. Рассказы (один по выбору). Например, «Чудик»,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Авторская позиция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мастерство автора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герой стихотворений. Средства выразительности в художественных произведениях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своеобразие одного из рассказов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Кихот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Жанр, тематика, проблематика, сюжет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40"/>
        <w:gridCol w:w="2881"/>
        <w:gridCol w:w="1187"/>
        <w:gridCol w:w="2184"/>
        <w:gridCol w:w="2327"/>
        <w:gridCol w:w="1651"/>
        <w:gridCol w:w="2824"/>
      </w:tblGrid>
      <w:tr w:rsidR="00CD7B1C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1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собенности лексики и художественной образности жития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другие. Гражданские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мотивы в лирике поэта. Художественное мастерство и особенности лирического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главных героев. Нравственные проблемы в пьесе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история создания. Особенности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жанра и композиции, сюжетная основа романа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Петра Гринева. Способы создания характера героя, его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в системе персонажей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 (не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</w:t>
            </w:r>
            <w:r>
              <w:rPr>
                <w:rFonts w:ascii="Times New Roman" w:hAnsi="Times New Roman"/>
                <w:color w:val="000000"/>
                <w:sz w:val="24"/>
              </w:rPr>
              <w:t>ки поэта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сюжета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Поэма «Мцыри»: тематика, проблематика, идея, своеобразие конфликта.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особенности характера героя, художественные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его создания.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маленького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 финала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как сатира на чиновничью Россию. Система образов. Средства создания сатирических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Комедия «Резизор»: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Сочинение по комедии Н.В. Гоголя «Резизор»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«Отрочество» (главы). Тема, идея, проблематика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века (письменный ответ, тесты, творческая работа)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Осоргина, В.В. Набокова, Н. Тэффи,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А.Т. Аверченко и других.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Поэзия первой половины ХХ века (не менее трёх стихотворений на тему «Человек и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эпоха» по выбору). Например, стихотворения В.В.Маяковского, М.И. Цветаевой, А.А. Ахматовой, О.Э. Мандельштама, Б.Л.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«Гармонь», «Два солдата», «Поединок» и другие). История создания. Тема человека на войне. Нравственная проблематика,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 пафос поэмы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«Русский характер». Образ главного героя и проблема национального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финала.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двух). Например, произведения В.П. Астафьева, Ю.В. Бондарева, Б.П. Екимова, Е.И. Носова, А.Н. и Б.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отечественных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Вознесенского, Е.А. Евтушенко, Р.И. Рождественского, И.А. Бродского, А.С.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 героя. Художественное своеобразие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конфликта.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«Ромео и Джульетта» (фрагменты по выбору). Главные герои. Ромео и Джульетта как «вечные» образы.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Смысл трагического финала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CD7B1C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B1C" w:rsidRDefault="00CD7B1C">
            <w:pPr>
              <w:widowControl w:val="0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Центральные образы, образ автора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«Слове о полку Игореве»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день восшествия на Всероссийский престол Ея Величества Государыни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гуманизма в его лирике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Основные черты русской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Социальная и нравственная проблематика, своеобразие конфликта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пьесе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«Горе от ума»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Пушкин. Жизнь и творчество. Поэтическое новаторство А.С. Пушкина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Тематика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лицейской лирики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темы лирики южного периода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Любовная лирика: «К***» («Я помню чудное мгновенье...»), «Я вас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любил; любовь ещё, быть может…», «Мадонна»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улиц шумных…», «Бесы», «Элегия» («Безумных лет угасшее веселье…»)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смерти: «Пора, мой друг, пора! покоя сердце просит…», «…Вновь 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посетил…»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лирике А.С. Пушкина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Евгения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Онегин». Главные мужские образы романа. Образ Евгения Онегина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Татьяны </w:t>
            </w:r>
            <w:r>
              <w:rPr>
                <w:rFonts w:ascii="Times New Roman" w:hAnsi="Times New Roman"/>
                <w:color w:val="000000"/>
                <w:sz w:val="24"/>
              </w:rPr>
              <w:t>Лариной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роману «Евгений Онегин»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Жизнь и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 Тематика и проблематика лирики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любви в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лирике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Загадки </w:t>
            </w:r>
            <w:r>
              <w:rPr>
                <w:rFonts w:ascii="Times New Roman" w:hAnsi="Times New Roman"/>
                <w:color w:val="000000"/>
                <w:sz w:val="24"/>
              </w:rPr>
              <w:t>образа Печорина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урок. М.Ю. Лермонтов. Роман «Герой нашего времени». Дружба в жизни Печорина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сочинению по роману «Герой нашего времени»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души»: специфика жанра,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значение для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литературы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Писатели и поэты о Великой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«Гамлет». Поиски смысла жизни, проблема выбора в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1C" w:rsidRPr="00305D5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1C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/>
              <w:ind w:left="135"/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  <w:spacing w:after="0"/>
              <w:ind w:left="135"/>
            </w:pPr>
          </w:p>
        </w:tc>
      </w:tr>
      <w:tr w:rsidR="00CD7B1C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Pr="00305D5E" w:rsidRDefault="00305D5E">
            <w:pPr>
              <w:widowControl w:val="0"/>
              <w:spacing w:after="0"/>
              <w:ind w:left="135"/>
              <w:rPr>
                <w:lang w:val="ru-RU"/>
              </w:rPr>
            </w:pPr>
            <w:r w:rsidRPr="00305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305D5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B1C" w:rsidRDefault="00CD7B1C">
            <w:pPr>
              <w:widowControl w:val="0"/>
            </w:pPr>
          </w:p>
        </w:tc>
      </w:tr>
    </w:tbl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7B1C" w:rsidRDefault="00CD7B1C">
      <w:pPr>
        <w:sectPr w:rsidR="00CD7B1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8" w:name="block-48759027"/>
      <w:bookmarkEnd w:id="98"/>
    </w:p>
    <w:p w:rsidR="00CD7B1C" w:rsidRDefault="00305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7B1C" w:rsidRDefault="00305D5E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7B1C" w:rsidRPr="00305D5E" w:rsidRDefault="00305D5E">
      <w:pPr>
        <w:spacing w:after="0" w:line="480" w:lineRule="exact"/>
        <w:ind w:left="120"/>
        <w:rPr>
          <w:lang w:val="ru-RU"/>
        </w:rPr>
      </w:pPr>
      <w:bookmarkStart w:id="99" w:name="1f100f48-434a-44f2-b9f0-5dbd482f0e8c"/>
      <w:r w:rsidRPr="00305D5E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bookmarkEnd w:id="99"/>
      <w:r w:rsidRPr="00305D5E">
        <w:rPr>
          <w:sz w:val="28"/>
          <w:lang w:val="ru-RU"/>
        </w:rPr>
        <w:br/>
      </w:r>
      <w:bookmarkStart w:id="100" w:name="1f100f48-434a-44f2-b9f0-5dbd482f0e8c1"/>
      <w:r w:rsidRPr="00305D5E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</w:t>
      </w:r>
      <w:r w:rsidRPr="00305D5E">
        <w:rPr>
          <w:rFonts w:ascii="Times New Roman" w:hAnsi="Times New Roman"/>
          <w:color w:val="000000"/>
          <w:sz w:val="28"/>
          <w:lang w:val="ru-RU"/>
        </w:rPr>
        <w:t>ионерное общество «Издательство «Просвещение»</w:t>
      </w:r>
      <w:bookmarkEnd w:id="100"/>
      <w:r w:rsidRPr="00305D5E">
        <w:rPr>
          <w:sz w:val="28"/>
          <w:lang w:val="ru-RU"/>
        </w:rPr>
        <w:br/>
      </w:r>
      <w:bookmarkStart w:id="101" w:name="1f100f48-434a-44f2-b9f0-5dbd482f0e8c2"/>
      <w:r w:rsidRPr="00305D5E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101"/>
      <w:r w:rsidRPr="00305D5E">
        <w:rPr>
          <w:sz w:val="28"/>
          <w:lang w:val="ru-RU"/>
        </w:rPr>
        <w:br/>
      </w:r>
      <w:bookmarkStart w:id="102" w:name="1f100f48-434a-44f2-b9f0-5dbd482f0e8c3"/>
      <w:r w:rsidRPr="00305D5E">
        <w:rPr>
          <w:rFonts w:ascii="Times New Roman" w:hAnsi="Times New Roman"/>
          <w:color w:val="000000"/>
          <w:sz w:val="28"/>
          <w:lang w:val="ru-RU"/>
        </w:rPr>
        <w:t xml:space="preserve"> • Литература: 5-й класс: учебник: в 2 частя</w:t>
      </w:r>
      <w:r w:rsidRPr="00305D5E">
        <w:rPr>
          <w:rFonts w:ascii="Times New Roman" w:hAnsi="Times New Roman"/>
          <w:color w:val="000000"/>
          <w:sz w:val="28"/>
          <w:lang w:val="ru-RU"/>
        </w:rPr>
        <w:t>х; 14-е издание, переработанное, 5 класс/ Коровина В.Я., Журавлев В.П., Коровин В.И., Акционерное общество «Издательство «Просвещение»</w:t>
      </w:r>
      <w:bookmarkEnd w:id="102"/>
      <w:r w:rsidRPr="00305D5E">
        <w:rPr>
          <w:sz w:val="28"/>
          <w:lang w:val="ru-RU"/>
        </w:rPr>
        <w:br/>
      </w:r>
      <w:bookmarkStart w:id="103" w:name="1f100f48-434a-44f2-b9f0-5dbd482f0e8c4"/>
      <w:r w:rsidRPr="00305D5E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переработанное, 6 класс/ Полухина В.П., Коровина В.Я., Журав</w:t>
      </w:r>
      <w:r w:rsidRPr="00305D5E">
        <w:rPr>
          <w:rFonts w:ascii="Times New Roman" w:hAnsi="Times New Roman"/>
          <w:color w:val="000000"/>
          <w:sz w:val="28"/>
          <w:lang w:val="ru-RU"/>
        </w:rPr>
        <w:t>лев В.П. и др.; под редакцией Коровиной В.Я., Акционерное общество «Издательство «Просвещение»</w:t>
      </w:r>
      <w:bookmarkEnd w:id="103"/>
    </w:p>
    <w:p w:rsidR="00CD7B1C" w:rsidRPr="00305D5E" w:rsidRDefault="00CD7B1C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CD7B1C" w:rsidRPr="00305D5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4" w:name="block-487590311"/>
      <w:bookmarkStart w:id="105" w:name="block-48759031"/>
      <w:bookmarkEnd w:id="104"/>
      <w:bookmarkEnd w:id="105"/>
    </w:p>
    <w:p w:rsidR="00CD7B1C" w:rsidRPr="00305D5E" w:rsidRDefault="00CD7B1C">
      <w:pPr>
        <w:rPr>
          <w:lang w:val="ru-RU"/>
        </w:rPr>
      </w:pPr>
    </w:p>
    <w:sectPr w:rsidR="00CD7B1C" w:rsidRPr="00305D5E" w:rsidSect="00CD7B1C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FF6"/>
    <w:multiLevelType w:val="multilevel"/>
    <w:tmpl w:val="78585F1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56111"/>
    <w:multiLevelType w:val="multilevel"/>
    <w:tmpl w:val="33161F2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4F0D85"/>
    <w:multiLevelType w:val="multilevel"/>
    <w:tmpl w:val="A7DAD86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681070"/>
    <w:multiLevelType w:val="multilevel"/>
    <w:tmpl w:val="B5A63E6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EA7F02"/>
    <w:multiLevelType w:val="multilevel"/>
    <w:tmpl w:val="89D8900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E70088C"/>
    <w:multiLevelType w:val="multilevel"/>
    <w:tmpl w:val="1EE4565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3154259"/>
    <w:multiLevelType w:val="multilevel"/>
    <w:tmpl w:val="2C701C9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E60B98"/>
    <w:multiLevelType w:val="multilevel"/>
    <w:tmpl w:val="EB10770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913281C"/>
    <w:multiLevelType w:val="multilevel"/>
    <w:tmpl w:val="07DE3D3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F4605F"/>
    <w:multiLevelType w:val="multilevel"/>
    <w:tmpl w:val="B3BCC88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0470D24"/>
    <w:multiLevelType w:val="multilevel"/>
    <w:tmpl w:val="A406F32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D392ACA"/>
    <w:multiLevelType w:val="multilevel"/>
    <w:tmpl w:val="8376B83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5C45BCD"/>
    <w:multiLevelType w:val="multilevel"/>
    <w:tmpl w:val="FD92845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86C3F19"/>
    <w:multiLevelType w:val="multilevel"/>
    <w:tmpl w:val="BC3A718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147DDA"/>
    <w:multiLevelType w:val="multilevel"/>
    <w:tmpl w:val="CBFE8B0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29E7B02"/>
    <w:multiLevelType w:val="multilevel"/>
    <w:tmpl w:val="C2B06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45A752BA"/>
    <w:multiLevelType w:val="multilevel"/>
    <w:tmpl w:val="DEE47A6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5E11241"/>
    <w:multiLevelType w:val="multilevel"/>
    <w:tmpl w:val="065AEF0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6C94BFC"/>
    <w:multiLevelType w:val="multilevel"/>
    <w:tmpl w:val="A762040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3581687"/>
    <w:multiLevelType w:val="multilevel"/>
    <w:tmpl w:val="ED1E26F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B7610FA"/>
    <w:multiLevelType w:val="multilevel"/>
    <w:tmpl w:val="EC004E0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DD143CE"/>
    <w:multiLevelType w:val="multilevel"/>
    <w:tmpl w:val="F7E4A1F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5AD3FB5"/>
    <w:multiLevelType w:val="multilevel"/>
    <w:tmpl w:val="860846E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80D4FE2"/>
    <w:multiLevelType w:val="multilevel"/>
    <w:tmpl w:val="BE5C6C2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3"/>
  </w:num>
  <w:num w:numId="3">
    <w:abstractNumId w:val="18"/>
  </w:num>
  <w:num w:numId="4">
    <w:abstractNumId w:val="14"/>
  </w:num>
  <w:num w:numId="5">
    <w:abstractNumId w:val="9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0"/>
  </w:num>
  <w:num w:numId="14">
    <w:abstractNumId w:val="20"/>
  </w:num>
  <w:num w:numId="15">
    <w:abstractNumId w:val="7"/>
  </w:num>
  <w:num w:numId="16">
    <w:abstractNumId w:val="13"/>
  </w:num>
  <w:num w:numId="17">
    <w:abstractNumId w:val="21"/>
  </w:num>
  <w:num w:numId="18">
    <w:abstractNumId w:val="6"/>
  </w:num>
  <w:num w:numId="19">
    <w:abstractNumId w:val="5"/>
  </w:num>
  <w:num w:numId="20">
    <w:abstractNumId w:val="1"/>
  </w:num>
  <w:num w:numId="21">
    <w:abstractNumId w:val="16"/>
  </w:num>
  <w:num w:numId="22">
    <w:abstractNumId w:val="22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autoHyphenation/>
  <w:characterSpacingControl w:val="doNotCompress"/>
  <w:compat/>
  <w:rsids>
    <w:rsidRoot w:val="00CD7B1C"/>
    <w:rsid w:val="00305D5E"/>
    <w:rsid w:val="00CD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CD7B1C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CD7B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CD7B1C"/>
    <w:pPr>
      <w:spacing w:after="140"/>
    </w:pPr>
  </w:style>
  <w:style w:type="paragraph" w:styleId="aa">
    <w:name w:val="List"/>
    <w:basedOn w:val="a9"/>
    <w:rsid w:val="00CD7B1C"/>
    <w:rPr>
      <w:rFonts w:cs="Lucida Sans"/>
    </w:rPr>
  </w:style>
  <w:style w:type="paragraph" w:customStyle="1" w:styleId="Caption">
    <w:name w:val="Caption"/>
    <w:basedOn w:val="a"/>
    <w:qFormat/>
    <w:rsid w:val="00CD7B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CD7B1C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CD7B1C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CD7B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305D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180</Pages>
  <Words>26915</Words>
  <Characters>153422</Characters>
  <Application>Microsoft Office Word</Application>
  <DocSecurity>0</DocSecurity>
  <Lines>1278</Lines>
  <Paragraphs>359</Paragraphs>
  <ScaleCrop>false</ScaleCrop>
  <Company/>
  <LinksUpToDate>false</LinksUpToDate>
  <CharactersWithSpaces>179978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2024-12-02T09:53:00Z</dcterms:created>
  <dcterms:modified xsi:type="dcterms:W3CDTF">2024-12-02T09:53:00Z</dcterms:modified>
  <dc:language>ru-RU</dc:language>
</cp:coreProperties>
</file>