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44" w:rsidRDefault="00170E44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70E44" w:rsidRPr="00480E4F" w:rsidRDefault="00170E44">
      <w:pPr>
        <w:spacing w:after="0"/>
        <w:ind w:left="120"/>
        <w:rPr>
          <w:lang w:val="ru-RU"/>
        </w:rPr>
      </w:pPr>
    </w:p>
    <w:p w:rsidR="00170E44" w:rsidRPr="00480E4F" w:rsidRDefault="00170E44">
      <w:pPr>
        <w:spacing w:after="0"/>
        <w:ind w:left="120"/>
        <w:rPr>
          <w:b/>
          <w:lang w:val="ru-RU"/>
        </w:rPr>
      </w:pPr>
    </w:p>
    <w:p w:rsidR="00480E4F" w:rsidRPr="00480E4F" w:rsidRDefault="00480E4F" w:rsidP="00480E4F">
      <w:pPr>
        <w:pStyle w:val="af0"/>
        <w:spacing w:before="0" w:beforeAutospacing="0" w:after="0" w:afterAutospacing="0"/>
        <w:jc w:val="center"/>
        <w:rPr>
          <w:b/>
        </w:rPr>
      </w:pPr>
      <w:r w:rsidRPr="00480E4F">
        <w:rPr>
          <w:b/>
        </w:rPr>
        <w:t>Муниципальное автономное общеобразовательное учреждение</w:t>
      </w:r>
    </w:p>
    <w:p w:rsidR="00480E4F" w:rsidRPr="00480E4F" w:rsidRDefault="00480E4F" w:rsidP="00480E4F">
      <w:pPr>
        <w:pStyle w:val="af0"/>
        <w:spacing w:before="0" w:beforeAutospacing="0" w:after="0" w:afterAutospacing="0"/>
        <w:jc w:val="center"/>
        <w:rPr>
          <w:b/>
        </w:rPr>
      </w:pPr>
      <w:r w:rsidRPr="00480E4F">
        <w:rPr>
          <w:b/>
        </w:rPr>
        <w:t xml:space="preserve"> «Средняя общеобразовательная школа № 32» </w:t>
      </w:r>
    </w:p>
    <w:p w:rsidR="00480E4F" w:rsidRPr="00480E4F" w:rsidRDefault="00480E4F" w:rsidP="00480E4F">
      <w:pPr>
        <w:pStyle w:val="af0"/>
        <w:spacing w:before="0" w:beforeAutospacing="0" w:after="0" w:afterAutospacing="0"/>
        <w:jc w:val="center"/>
        <w:rPr>
          <w:b/>
        </w:rPr>
      </w:pPr>
      <w:r w:rsidRPr="00480E4F">
        <w:rPr>
          <w:b/>
        </w:rPr>
        <w:t>ВЫПИСКА ИЗ ОСНОВНОЙ ОБРАЗОВАТЕЛЬНОЙ ПРОГРАММЫ</w:t>
      </w:r>
    </w:p>
    <w:p w:rsidR="00480E4F" w:rsidRPr="00480E4F" w:rsidRDefault="00480E4F" w:rsidP="00480E4F">
      <w:pPr>
        <w:pStyle w:val="af0"/>
        <w:spacing w:before="0" w:beforeAutospacing="0" w:after="0" w:afterAutospacing="0"/>
        <w:jc w:val="center"/>
        <w:rPr>
          <w:b/>
        </w:rPr>
      </w:pPr>
      <w:r w:rsidRPr="00480E4F">
        <w:rPr>
          <w:b/>
        </w:rPr>
        <w:t xml:space="preserve"> НАЧАЛЬНОГО ОБЩЕГО ОБРАЗОВАНИЯ, </w:t>
      </w:r>
    </w:p>
    <w:p w:rsidR="00480E4F" w:rsidRPr="00480E4F" w:rsidRDefault="00480E4F" w:rsidP="00480E4F">
      <w:pPr>
        <w:pStyle w:val="af0"/>
        <w:spacing w:before="0" w:beforeAutospacing="0" w:after="0" w:afterAutospacing="0"/>
        <w:jc w:val="center"/>
        <w:rPr>
          <w:b/>
        </w:rPr>
      </w:pPr>
      <w:r w:rsidRPr="00480E4F">
        <w:rPr>
          <w:b/>
        </w:rPr>
        <w:t>утвержденной приказом директора Средней школы № 32 от 30.08.2024 г. №148/2</w:t>
      </w:r>
    </w:p>
    <w:p w:rsidR="00170E44" w:rsidRPr="00480E4F" w:rsidRDefault="00170E44">
      <w:pPr>
        <w:spacing w:after="0"/>
        <w:ind w:left="120"/>
        <w:rPr>
          <w:lang w:val="ru-RU"/>
        </w:rPr>
      </w:pPr>
    </w:p>
    <w:p w:rsidR="00170E44" w:rsidRPr="00480E4F" w:rsidRDefault="00170E44">
      <w:pPr>
        <w:spacing w:after="0"/>
        <w:ind w:left="120"/>
        <w:rPr>
          <w:lang w:val="ru-RU"/>
        </w:rPr>
      </w:pPr>
    </w:p>
    <w:p w:rsidR="00170E44" w:rsidRPr="00480E4F" w:rsidRDefault="00170E44">
      <w:pPr>
        <w:spacing w:after="0"/>
        <w:ind w:left="120"/>
        <w:rPr>
          <w:lang w:val="ru-RU"/>
        </w:rPr>
      </w:pPr>
    </w:p>
    <w:p w:rsidR="00170E44" w:rsidRPr="00480E4F" w:rsidRDefault="00480E4F">
      <w:pPr>
        <w:spacing w:after="0" w:line="408" w:lineRule="exact"/>
        <w:ind w:left="120"/>
        <w:jc w:val="center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0E44" w:rsidRPr="00480E4F" w:rsidRDefault="00480E4F">
      <w:pPr>
        <w:spacing w:after="0" w:line="408" w:lineRule="exact"/>
        <w:ind w:left="120"/>
        <w:jc w:val="center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6433650)</w:t>
      </w:r>
    </w:p>
    <w:p w:rsidR="00170E44" w:rsidRPr="00480E4F" w:rsidRDefault="00170E44">
      <w:pPr>
        <w:spacing w:after="0"/>
        <w:ind w:left="120"/>
        <w:jc w:val="center"/>
        <w:rPr>
          <w:lang w:val="ru-RU"/>
        </w:rPr>
      </w:pPr>
    </w:p>
    <w:p w:rsidR="00170E44" w:rsidRPr="00480E4F" w:rsidRDefault="00480E4F">
      <w:pPr>
        <w:spacing w:after="0" w:line="408" w:lineRule="exact"/>
        <w:ind w:left="120"/>
        <w:jc w:val="center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язык. Базовый уровень»</w:t>
      </w:r>
    </w:p>
    <w:p w:rsidR="00170E44" w:rsidRPr="00480E4F" w:rsidRDefault="00480E4F" w:rsidP="00480E4F">
      <w:pPr>
        <w:spacing w:after="0" w:line="408" w:lineRule="exact"/>
        <w:ind w:left="120"/>
        <w:jc w:val="center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170E44" w:rsidRPr="00480E4F" w:rsidRDefault="00170E44">
      <w:pPr>
        <w:spacing w:after="0"/>
        <w:ind w:left="120"/>
        <w:jc w:val="center"/>
        <w:rPr>
          <w:lang w:val="ru-RU"/>
        </w:rPr>
      </w:pPr>
    </w:p>
    <w:p w:rsidR="00170E44" w:rsidRPr="00480E4F" w:rsidRDefault="00170E44">
      <w:pPr>
        <w:spacing w:after="0"/>
        <w:ind w:left="120"/>
        <w:jc w:val="center"/>
        <w:rPr>
          <w:lang w:val="ru-RU"/>
        </w:rPr>
      </w:pPr>
    </w:p>
    <w:p w:rsidR="00170E44" w:rsidRPr="00480E4F" w:rsidRDefault="00480E4F">
      <w:pPr>
        <w:spacing w:after="0" w:line="264" w:lineRule="exact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480E4F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льного общения русский язык является средством коммуникации всех народов Российской </w:t>
      </w: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Федерации, основой их социально-экономической, культурной и духовной консолидации.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480E4F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480E4F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480E4F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о на достижение следующих целей: 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 w:rsidRPr="00480E4F">
        <w:rPr>
          <w:rFonts w:ascii="Times New Roman" w:hAnsi="Times New Roman"/>
          <w:color w:val="000000"/>
          <w:sz w:val="28"/>
          <w:lang w:val="ru-RU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</w:t>
      </w:r>
      <w:r w:rsidRPr="00480E4F">
        <w:rPr>
          <w:rFonts w:ascii="Times New Roman" w:hAnsi="Times New Roman"/>
          <w:color w:val="000000"/>
          <w:sz w:val="28"/>
          <w:lang w:val="ru-RU"/>
        </w:rPr>
        <w:t>ультуре и языкам всех народов Российской Федерации;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ике разнообразных грамматических средств; совершенствование орфографической и </w:t>
      </w: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пунктуационной грамотности; воспитание стремления к речевому самосовершенствованию; 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совершенствование мыс</w:t>
      </w:r>
      <w:r w:rsidRPr="00480E4F">
        <w:rPr>
          <w:rFonts w:ascii="Times New Roman" w:hAnsi="Times New Roman"/>
          <w:color w:val="000000"/>
          <w:sz w:val="28"/>
          <w:lang w:val="ru-RU"/>
        </w:rPr>
        <w:t>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развитие фу</w:t>
      </w:r>
      <w:r w:rsidRPr="00480E4F">
        <w:rPr>
          <w:rFonts w:ascii="Times New Roman" w:hAnsi="Times New Roman"/>
          <w:color w:val="000000"/>
          <w:sz w:val="28"/>
          <w:lang w:val="ru-RU"/>
        </w:rPr>
        <w:t>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  <w:sectPr w:rsidR="00170E44" w:rsidRPr="00480E4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480E4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</w:t>
      </w:r>
      <w:r w:rsidRPr="00480E4F">
        <w:rPr>
          <w:rFonts w:ascii="Times New Roman" w:hAnsi="Times New Roman"/>
          <w:color w:val="000000"/>
          <w:sz w:val="28"/>
          <w:lang w:val="ru-RU"/>
        </w:rPr>
        <w:t>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0" w:name="block-487587591"/>
      <w:bookmarkStart w:id="1" w:name="block-48758759"/>
      <w:bookmarkEnd w:id="0"/>
      <w:bookmarkEnd w:id="1"/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речевой деятельности (</w:t>
      </w:r>
      <w:r w:rsidRPr="00480E4F">
        <w:rPr>
          <w:rFonts w:ascii="Times New Roman" w:hAnsi="Times New Roman"/>
          <w:color w:val="000000"/>
          <w:sz w:val="28"/>
          <w:lang w:val="ru-RU"/>
        </w:rPr>
        <w:t>говорение, слушание, чтение, письмо), их особенности.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том числе с изменением лица рассказчика.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Сочинения различных видов с опорой на жизненный </w:t>
      </w:r>
      <w:r w:rsidRPr="00480E4F">
        <w:rPr>
          <w:rFonts w:ascii="Times New Roman" w:hAnsi="Times New Roman"/>
          <w:color w:val="000000"/>
          <w:sz w:val="28"/>
          <w:lang w:val="ru-RU"/>
        </w:rPr>
        <w:t>и читательский опыт, сюжетную картину (в том числе сочинения-миниатюры).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</w:t>
      </w:r>
      <w:r w:rsidRPr="00480E4F">
        <w:rPr>
          <w:rFonts w:ascii="Times New Roman" w:hAnsi="Times New Roman"/>
          <w:color w:val="000000"/>
          <w:sz w:val="28"/>
          <w:lang w:val="ru-RU"/>
        </w:rPr>
        <w:t>текста. Микротема текста. Ключевые слова.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Средства связи предложе</w:t>
      </w:r>
      <w:r w:rsidRPr="00480E4F">
        <w:rPr>
          <w:rFonts w:ascii="Times New Roman" w:hAnsi="Times New Roman"/>
          <w:color w:val="000000"/>
          <w:sz w:val="28"/>
          <w:lang w:val="ru-RU"/>
        </w:rPr>
        <w:t>ний и частей текста: формы слова, однокоренные слова, синонимы, антонимы, личные местоимения, повтор слова.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</w:t>
      </w:r>
      <w:r w:rsidRPr="00480E4F">
        <w:rPr>
          <w:rFonts w:ascii="Times New Roman" w:hAnsi="Times New Roman"/>
          <w:color w:val="000000"/>
          <w:sz w:val="28"/>
          <w:lang w:val="ru-RU"/>
        </w:rPr>
        <w:t>ний в тексте; использование языковых средств выразительности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Информационная перераб</w:t>
      </w:r>
      <w:r w:rsidRPr="00480E4F">
        <w:rPr>
          <w:rFonts w:ascii="Times New Roman" w:hAnsi="Times New Roman"/>
          <w:color w:val="000000"/>
          <w:sz w:val="28"/>
          <w:lang w:val="ru-RU"/>
        </w:rPr>
        <w:t>отка текста: простой и сложный план текста.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эпия 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Слог. Ударение. Свойства рус</w:t>
      </w:r>
      <w:r w:rsidRPr="00480E4F">
        <w:rPr>
          <w:rFonts w:ascii="Times New Roman" w:hAnsi="Times New Roman"/>
          <w:color w:val="000000"/>
          <w:sz w:val="28"/>
          <w:lang w:val="ru-RU"/>
        </w:rPr>
        <w:t>ского ударения.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значения слова (подбор однокоренных </w:t>
      </w:r>
      <w:r w:rsidRPr="00480E4F">
        <w:rPr>
          <w:rFonts w:ascii="Times New Roman" w:hAnsi="Times New Roman"/>
          <w:color w:val="000000"/>
          <w:sz w:val="28"/>
          <w:lang w:val="ru-RU"/>
        </w:rPr>
        <w:t>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</w:t>
      </w:r>
      <w:r w:rsidRPr="00480E4F">
        <w:rPr>
          <w:rFonts w:ascii="Times New Roman" w:hAnsi="Times New Roman"/>
          <w:color w:val="000000"/>
          <w:sz w:val="28"/>
          <w:lang w:val="ru-RU"/>
        </w:rPr>
        <w:t>тий.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Мор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фемика. Орфография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Морфемный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проверяемыми, непроверяемыми, непроизносимыми согласными </w:t>
      </w:r>
      <w:r w:rsidRPr="00480E4F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80E4F">
        <w:rPr>
          <w:rFonts w:ascii="Times New Roman" w:hAnsi="Times New Roman"/>
          <w:color w:val="000000"/>
          <w:sz w:val="28"/>
          <w:lang w:val="ru-RU"/>
        </w:rPr>
        <w:t>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>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</w:t>
      </w:r>
      <w:r w:rsidRPr="00480E4F">
        <w:rPr>
          <w:rFonts w:ascii="Times New Roman" w:hAnsi="Times New Roman"/>
          <w:color w:val="000000"/>
          <w:sz w:val="28"/>
          <w:lang w:val="ru-RU"/>
        </w:rPr>
        <w:t>ельные собственные и нарицательные; имена существительные одушевлённые и неодушевлённые.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Правопис</w:t>
      </w:r>
      <w:r w:rsidRPr="00480E4F">
        <w:rPr>
          <w:rFonts w:ascii="Times New Roman" w:hAnsi="Times New Roman"/>
          <w:color w:val="000000"/>
          <w:sz w:val="28"/>
          <w:lang w:val="ru-RU"/>
        </w:rPr>
        <w:t>ание собственных имён существительных.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80E4F">
        <w:rPr>
          <w:rFonts w:ascii="Times New Roman" w:hAnsi="Times New Roman"/>
          <w:color w:val="000000"/>
          <w:sz w:val="28"/>
          <w:lang w:val="ru-RU"/>
        </w:rPr>
        <w:t>;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80E4F">
        <w:rPr>
          <w:rFonts w:ascii="Times New Roman" w:hAnsi="Times New Roman"/>
          <w:color w:val="000000"/>
          <w:sz w:val="28"/>
          <w:lang w:val="ru-RU"/>
        </w:rPr>
        <w:t>(-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80E4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0E4F">
        <w:rPr>
          <w:rFonts w:ascii="Times New Roman" w:hAnsi="Times New Roman"/>
          <w:color w:val="000000"/>
          <w:sz w:val="28"/>
          <w:lang w:val="ru-RU"/>
        </w:rPr>
        <w:t>: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80E4F">
        <w:rPr>
          <w:rFonts w:ascii="Times New Roman" w:hAnsi="Times New Roman"/>
          <w:color w:val="000000"/>
          <w:sz w:val="28"/>
          <w:lang w:val="ru-RU"/>
        </w:rPr>
        <w:t>-;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80E4F">
        <w:rPr>
          <w:rFonts w:ascii="Times New Roman" w:hAnsi="Times New Roman"/>
          <w:color w:val="000000"/>
          <w:sz w:val="28"/>
          <w:lang w:val="ru-RU"/>
        </w:rPr>
        <w:t>-;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80E4F">
        <w:rPr>
          <w:rFonts w:ascii="Times New Roman" w:hAnsi="Times New Roman"/>
          <w:color w:val="000000"/>
          <w:sz w:val="28"/>
          <w:lang w:val="ru-RU"/>
        </w:rPr>
        <w:t>-,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80E4F">
        <w:rPr>
          <w:rFonts w:ascii="Times New Roman" w:hAnsi="Times New Roman"/>
          <w:color w:val="000000"/>
          <w:sz w:val="28"/>
          <w:lang w:val="ru-RU"/>
        </w:rPr>
        <w:t>-;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80E4F">
        <w:rPr>
          <w:rFonts w:ascii="Times New Roman" w:hAnsi="Times New Roman"/>
          <w:color w:val="000000"/>
          <w:sz w:val="28"/>
          <w:lang w:val="ru-RU"/>
        </w:rPr>
        <w:t>–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80E4F">
        <w:rPr>
          <w:rFonts w:ascii="Times New Roman" w:hAnsi="Times New Roman"/>
          <w:color w:val="000000"/>
          <w:sz w:val="28"/>
          <w:lang w:val="ru-RU"/>
        </w:rPr>
        <w:t>–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</w:t>
      </w:r>
      <w:r w:rsidRPr="00480E4F">
        <w:rPr>
          <w:rFonts w:ascii="Times New Roman" w:hAnsi="Times New Roman"/>
          <w:color w:val="000000"/>
          <w:sz w:val="28"/>
          <w:lang w:val="ru-RU"/>
        </w:rPr>
        <w:t>Роль имени прилагательного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прилагательных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</w:t>
      </w:r>
      <w:r w:rsidRPr="00480E4F">
        <w:rPr>
          <w:rFonts w:ascii="Times New Roman" w:hAnsi="Times New Roman"/>
          <w:color w:val="000000"/>
          <w:sz w:val="28"/>
          <w:lang w:val="ru-RU"/>
        </w:rPr>
        <w:t>становки ударения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Слитное 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раздельное написание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80E4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</w:t>
      </w:r>
      <w:r w:rsidRPr="00480E4F">
        <w:rPr>
          <w:rFonts w:ascii="Times New Roman" w:hAnsi="Times New Roman"/>
          <w:color w:val="000000"/>
          <w:sz w:val="28"/>
          <w:lang w:val="ru-RU"/>
        </w:rPr>
        <w:t>овосочетании и предложении,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Морфологический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анализ глаголов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80E4F">
        <w:rPr>
          <w:rFonts w:ascii="Times New Roman" w:hAnsi="Times New Roman"/>
          <w:color w:val="000000"/>
          <w:sz w:val="28"/>
          <w:lang w:val="ru-RU"/>
        </w:rPr>
        <w:t>-,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80E4F">
        <w:rPr>
          <w:rFonts w:ascii="Times New Roman" w:hAnsi="Times New Roman"/>
          <w:color w:val="000000"/>
          <w:sz w:val="28"/>
          <w:lang w:val="ru-RU"/>
        </w:rPr>
        <w:t>-,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80E4F">
        <w:rPr>
          <w:rFonts w:ascii="Times New Roman" w:hAnsi="Times New Roman"/>
          <w:color w:val="000000"/>
          <w:sz w:val="28"/>
          <w:lang w:val="ru-RU"/>
        </w:rPr>
        <w:t>-,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80E4F">
        <w:rPr>
          <w:rFonts w:ascii="Times New Roman" w:hAnsi="Times New Roman"/>
          <w:color w:val="000000"/>
          <w:sz w:val="28"/>
          <w:lang w:val="ru-RU"/>
        </w:rPr>
        <w:t>-,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80E4F">
        <w:rPr>
          <w:rFonts w:ascii="Times New Roman" w:hAnsi="Times New Roman"/>
          <w:color w:val="000000"/>
          <w:sz w:val="28"/>
          <w:lang w:val="ru-RU"/>
        </w:rPr>
        <w:t>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80E4F">
        <w:rPr>
          <w:rFonts w:ascii="Times New Roman" w:hAnsi="Times New Roman"/>
          <w:color w:val="000000"/>
          <w:sz w:val="28"/>
          <w:lang w:val="ru-RU"/>
        </w:rPr>
        <w:t>-,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80E4F">
        <w:rPr>
          <w:rFonts w:ascii="Times New Roman" w:hAnsi="Times New Roman"/>
          <w:color w:val="000000"/>
          <w:sz w:val="28"/>
          <w:lang w:val="ru-RU"/>
        </w:rPr>
        <w:t>-,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80E4F">
        <w:rPr>
          <w:rFonts w:ascii="Times New Roman" w:hAnsi="Times New Roman"/>
          <w:color w:val="000000"/>
          <w:sz w:val="28"/>
          <w:lang w:val="ru-RU"/>
        </w:rPr>
        <w:t>-.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80E4F">
        <w:rPr>
          <w:rFonts w:ascii="Times New Roman" w:hAnsi="Times New Roman"/>
          <w:color w:val="000000"/>
          <w:sz w:val="28"/>
          <w:lang w:val="ru-RU"/>
        </w:rPr>
        <w:t>- –-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0E4F">
        <w:rPr>
          <w:rFonts w:ascii="Times New Roman" w:hAnsi="Times New Roman"/>
          <w:color w:val="000000"/>
          <w:sz w:val="28"/>
          <w:lang w:val="ru-RU"/>
        </w:rPr>
        <w:t>безударных личных окончаний глагола.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</w:t>
      </w:r>
      <w:r w:rsidRPr="00480E4F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</w:t>
      </w:r>
      <w:r w:rsidRPr="00480E4F">
        <w:rPr>
          <w:rFonts w:ascii="Times New Roman" w:hAnsi="Times New Roman"/>
          <w:color w:val="000000"/>
          <w:sz w:val="28"/>
          <w:lang w:val="ru-RU"/>
        </w:rPr>
        <w:t>х предложений.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</w:t>
      </w: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именительном падеже, сочетанием имени существительного в форме именительного падежа с существительным или местои</w:t>
      </w:r>
      <w:r w:rsidRPr="00480E4F">
        <w:rPr>
          <w:rFonts w:ascii="Times New Roman" w:hAnsi="Times New Roman"/>
          <w:color w:val="000000"/>
          <w:sz w:val="28"/>
          <w:lang w:val="ru-RU"/>
        </w:rPr>
        <w:t>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Тире меж</w:t>
      </w:r>
      <w:r w:rsidRPr="00480E4F">
        <w:rPr>
          <w:rFonts w:ascii="Times New Roman" w:hAnsi="Times New Roman"/>
          <w:color w:val="000000"/>
          <w:sz w:val="28"/>
          <w:lang w:val="ru-RU"/>
        </w:rPr>
        <w:t>ду подлежащим и сказуемым.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</w:t>
      </w:r>
      <w:r w:rsidRPr="00480E4F">
        <w:rPr>
          <w:rFonts w:ascii="Times New Roman" w:hAnsi="Times New Roman"/>
          <w:color w:val="000000"/>
          <w:sz w:val="28"/>
          <w:lang w:val="ru-RU"/>
        </w:rPr>
        <w:t>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обенности интонации предложений с однородными членами. Предложения с однородными членами (без союзов, с одиночным союзом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0E4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связью, 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диночным союзом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0E4F">
        <w:rPr>
          <w:rFonts w:ascii="Times New Roman" w:hAnsi="Times New Roman"/>
          <w:color w:val="000000"/>
          <w:sz w:val="28"/>
          <w:lang w:val="ru-RU"/>
        </w:rPr>
        <w:t>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</w:t>
      </w:r>
      <w:r w:rsidRPr="00480E4F">
        <w:rPr>
          <w:rFonts w:ascii="Times New Roman" w:hAnsi="Times New Roman"/>
          <w:color w:val="000000"/>
          <w:sz w:val="28"/>
          <w:lang w:val="ru-RU"/>
        </w:rPr>
        <w:t>оение).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Пунктуационное оформлени</w:t>
      </w:r>
      <w:r w:rsidRPr="00480E4F">
        <w:rPr>
          <w:rFonts w:ascii="Times New Roman" w:hAnsi="Times New Roman"/>
          <w:color w:val="000000"/>
          <w:sz w:val="28"/>
          <w:lang w:val="ru-RU"/>
        </w:rPr>
        <w:t>е диалога на письме.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Понятие о литературн</w:t>
      </w:r>
      <w:r w:rsidRPr="00480E4F">
        <w:rPr>
          <w:rFonts w:ascii="Times New Roman" w:hAnsi="Times New Roman"/>
          <w:color w:val="000000"/>
          <w:sz w:val="28"/>
          <w:lang w:val="ru-RU"/>
        </w:rPr>
        <w:t>ом языке.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</w:t>
      </w:r>
      <w:r w:rsidRPr="00480E4F">
        <w:rPr>
          <w:rFonts w:ascii="Times New Roman" w:hAnsi="Times New Roman"/>
          <w:color w:val="000000"/>
          <w:sz w:val="28"/>
          <w:lang w:val="ru-RU"/>
        </w:rP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</w:t>
      </w:r>
      <w:r w:rsidRPr="00480E4F">
        <w:rPr>
          <w:rFonts w:ascii="Times New Roman" w:hAnsi="Times New Roman"/>
          <w:color w:val="000000"/>
          <w:sz w:val="28"/>
          <w:lang w:val="ru-RU"/>
        </w:rPr>
        <w:t>; пересказ текста.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Словарная </w:t>
      </w:r>
      <w:r w:rsidRPr="00480E4F">
        <w:rPr>
          <w:rFonts w:ascii="Times New Roman" w:hAnsi="Times New Roman"/>
          <w:color w:val="000000"/>
          <w:sz w:val="28"/>
          <w:lang w:val="ru-RU"/>
        </w:rPr>
        <w:t>статья. Научное сообщение.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</w:t>
      </w:r>
      <w:r w:rsidRPr="00480E4F">
        <w:rPr>
          <w:rFonts w:ascii="Times New Roman" w:hAnsi="Times New Roman"/>
          <w:color w:val="000000"/>
          <w:sz w:val="28"/>
          <w:lang w:val="ru-RU"/>
        </w:rPr>
        <w:t>логизмы, устаревшие слова (историзмы и архаизмы).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Стилистические пласты лексики</w:t>
      </w:r>
      <w:r w:rsidRPr="00480E4F">
        <w:rPr>
          <w:rFonts w:ascii="Times New Roman" w:hAnsi="Times New Roman"/>
          <w:color w:val="000000"/>
          <w:sz w:val="28"/>
          <w:lang w:val="ru-RU"/>
        </w:rPr>
        <w:t>: стилистически нейтральная, высокая и сниженная лексика.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Оценка своей и чужой речи с точки зрения точного, уместного и </w:t>
      </w:r>
      <w:r w:rsidRPr="00480E4F">
        <w:rPr>
          <w:rFonts w:ascii="Times New Roman" w:hAnsi="Times New Roman"/>
          <w:color w:val="000000"/>
          <w:sz w:val="28"/>
          <w:lang w:val="ru-RU"/>
        </w:rPr>
        <w:t>выразительного словоупотребления.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</w:t>
      </w:r>
      <w:r w:rsidRPr="00480E4F">
        <w:rPr>
          <w:rFonts w:ascii="Times New Roman" w:hAnsi="Times New Roman"/>
          <w:color w:val="000000"/>
          <w:sz w:val="28"/>
          <w:lang w:val="ru-RU"/>
        </w:rPr>
        <w:t>очный, суффиксальный, приставочно-суффиксальный, бессуффиксный, сложение, переход из одной части речи в другую).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Право</w:t>
      </w:r>
      <w:r w:rsidRPr="00480E4F">
        <w:rPr>
          <w:rFonts w:ascii="Times New Roman" w:hAnsi="Times New Roman"/>
          <w:color w:val="000000"/>
          <w:sz w:val="28"/>
          <w:lang w:val="ru-RU"/>
        </w:rPr>
        <w:t>писание корня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80E4F">
        <w:rPr>
          <w:rFonts w:ascii="Times New Roman" w:hAnsi="Times New Roman"/>
          <w:color w:val="000000"/>
          <w:sz w:val="28"/>
          <w:lang w:val="ru-RU"/>
        </w:rPr>
        <w:t>- 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80E4F">
        <w:rPr>
          <w:rFonts w:ascii="Times New Roman" w:hAnsi="Times New Roman"/>
          <w:color w:val="000000"/>
          <w:sz w:val="28"/>
          <w:lang w:val="ru-RU"/>
        </w:rPr>
        <w:t>-.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слов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</w:t>
      </w:r>
      <w:r w:rsidRPr="00480E4F">
        <w:rPr>
          <w:rFonts w:ascii="Times New Roman" w:hAnsi="Times New Roman"/>
          <w:color w:val="000000"/>
          <w:sz w:val="28"/>
          <w:lang w:val="ru-RU"/>
        </w:rPr>
        <w:t>ительных, нормы постановки ударения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80E4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</w:t>
      </w:r>
      <w:r w:rsidRPr="00480E4F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80E4F">
        <w:rPr>
          <w:rFonts w:ascii="Times New Roman" w:hAnsi="Times New Roman"/>
          <w:color w:val="000000"/>
          <w:sz w:val="28"/>
          <w:lang w:val="ru-RU"/>
        </w:rPr>
        <w:t>- и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80E4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</w:t>
      </w:r>
      <w:r w:rsidRPr="00480E4F">
        <w:rPr>
          <w:rFonts w:ascii="Times New Roman" w:hAnsi="Times New Roman"/>
          <w:color w:val="000000"/>
          <w:sz w:val="28"/>
          <w:lang w:val="ru-RU"/>
        </w:rPr>
        <w:t>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Разряды имён ч</w:t>
      </w:r>
      <w:r w:rsidRPr="00480E4F">
        <w:rPr>
          <w:rFonts w:ascii="Times New Roman" w:hAnsi="Times New Roman"/>
          <w:color w:val="000000"/>
          <w:sz w:val="28"/>
          <w:lang w:val="ru-RU"/>
        </w:rPr>
        <w:t>ислительных по строению: простые, сложные, составные числительные.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</w:t>
      </w:r>
      <w:r w:rsidRPr="00480E4F">
        <w:rPr>
          <w:rFonts w:ascii="Times New Roman" w:hAnsi="Times New Roman"/>
          <w:color w:val="000000"/>
          <w:sz w:val="28"/>
          <w:lang w:val="ru-RU"/>
        </w:rPr>
        <w:t>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Орф</w:t>
      </w:r>
      <w:r w:rsidRPr="00480E4F">
        <w:rPr>
          <w:rFonts w:ascii="Times New Roman" w:hAnsi="Times New Roman"/>
          <w:color w:val="000000"/>
          <w:sz w:val="28"/>
          <w:lang w:val="ru-RU"/>
        </w:rPr>
        <w:t>ографический анализ имён числительных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</w:t>
      </w:r>
      <w:r w:rsidRPr="00480E4F">
        <w:rPr>
          <w:rFonts w:ascii="Times New Roman" w:hAnsi="Times New Roman"/>
          <w:color w:val="000000"/>
          <w:sz w:val="28"/>
          <w:lang w:val="ru-RU"/>
        </w:rPr>
        <w:t>еопределённые, отрицательные, определительные.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Склонение местоимений.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</w:t>
      </w:r>
      <w:r w:rsidRPr="00480E4F">
        <w:rPr>
          <w:rFonts w:ascii="Times New Roman" w:hAnsi="Times New Roman"/>
          <w:color w:val="000000"/>
          <w:sz w:val="28"/>
          <w:lang w:val="ru-RU"/>
        </w:rPr>
        <w:t>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80E4F">
        <w:rPr>
          <w:rFonts w:ascii="Times New Roman" w:hAnsi="Times New Roman"/>
          <w:color w:val="000000"/>
          <w:sz w:val="28"/>
          <w:lang w:val="ru-RU"/>
        </w:rPr>
        <w:t>; слитное, разде</w:t>
      </w:r>
      <w:r w:rsidRPr="00480E4F">
        <w:rPr>
          <w:rFonts w:ascii="Times New Roman" w:hAnsi="Times New Roman"/>
          <w:color w:val="000000"/>
          <w:sz w:val="28"/>
          <w:lang w:val="ru-RU"/>
        </w:rPr>
        <w:t>льное и дефисное написание местоимений.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Изъявительное, усло</w:t>
      </w:r>
      <w:r w:rsidRPr="00480E4F">
        <w:rPr>
          <w:rFonts w:ascii="Times New Roman" w:hAnsi="Times New Roman"/>
          <w:color w:val="000000"/>
          <w:sz w:val="28"/>
          <w:lang w:val="ru-RU"/>
        </w:rPr>
        <w:t>вное и повелительное наклонения глагола.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Язык и р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ечь 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Структура текста. </w:t>
      </w:r>
      <w:r w:rsidRPr="00480E4F">
        <w:rPr>
          <w:rFonts w:ascii="Times New Roman" w:hAnsi="Times New Roman"/>
          <w:color w:val="000000"/>
          <w:sz w:val="28"/>
          <w:lang w:val="ru-RU"/>
        </w:rPr>
        <w:t>Абзац.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</w:t>
      </w:r>
      <w:r w:rsidRPr="00480E4F">
        <w:rPr>
          <w:rFonts w:ascii="Times New Roman" w:hAnsi="Times New Roman"/>
          <w:color w:val="000000"/>
          <w:sz w:val="28"/>
          <w:lang w:val="ru-RU"/>
        </w:rPr>
        <w:t>тические (звукопись), словообразовательные, лексические (обобщение).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</w:t>
      </w:r>
      <w:r w:rsidRPr="00480E4F">
        <w:rPr>
          <w:rFonts w:ascii="Times New Roman" w:hAnsi="Times New Roman"/>
          <w:color w:val="000000"/>
          <w:sz w:val="28"/>
          <w:lang w:val="ru-RU"/>
        </w:rPr>
        <w:t>ств связи предложений в тексте; использование языковых средств выразительности (в рамках изученного).</w:t>
      </w: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</w:t>
      </w:r>
      <w:r w:rsidRPr="00480E4F">
        <w:rPr>
          <w:rFonts w:ascii="Times New Roman" w:hAnsi="Times New Roman"/>
          <w:color w:val="000000"/>
          <w:sz w:val="28"/>
          <w:lang w:val="ru-RU"/>
        </w:rPr>
        <w:t>ально-деловой), язык художественной литературы.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</w:t>
      </w:r>
      <w:r w:rsidRPr="00480E4F">
        <w:rPr>
          <w:rFonts w:ascii="Times New Roman" w:hAnsi="Times New Roman"/>
          <w:color w:val="000000"/>
          <w:sz w:val="28"/>
          <w:lang w:val="ru-RU"/>
        </w:rPr>
        <w:t>о стиля.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</w:t>
      </w:r>
      <w:r w:rsidRPr="00480E4F">
        <w:rPr>
          <w:rFonts w:ascii="Times New Roman" w:hAnsi="Times New Roman"/>
          <w:color w:val="000000"/>
          <w:sz w:val="28"/>
          <w:lang w:val="ru-RU"/>
        </w:rPr>
        <w:t>и глагола и имени прилагательного в причастии. Синтаксические функции причастия, роль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80E4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480E4F">
        <w:rPr>
          <w:rFonts w:ascii="Times New Roman" w:hAnsi="Times New Roman"/>
          <w:color w:val="000000"/>
          <w:sz w:val="28"/>
          <w:lang w:val="ru-RU"/>
        </w:rPr>
        <w:t>причастий.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Синтаксический и п</w:t>
      </w:r>
      <w:r w:rsidRPr="00480E4F">
        <w:rPr>
          <w:rFonts w:ascii="Times New Roman" w:hAnsi="Times New Roman"/>
          <w:color w:val="000000"/>
          <w:sz w:val="28"/>
          <w:lang w:val="ru-RU"/>
        </w:rPr>
        <w:t>унктуационный анализ предложений с причастным оборотом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Деепричастный оборо</w:t>
      </w:r>
      <w:r w:rsidRPr="00480E4F">
        <w:rPr>
          <w:rFonts w:ascii="Times New Roman" w:hAnsi="Times New Roman"/>
          <w:color w:val="000000"/>
          <w:sz w:val="28"/>
          <w:lang w:val="ru-RU"/>
        </w:rPr>
        <w:t>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Деепричастия совершенного и несовершенного вида. Постановка ударения в </w:t>
      </w:r>
      <w:r w:rsidRPr="00480E4F">
        <w:rPr>
          <w:rFonts w:ascii="Times New Roman" w:hAnsi="Times New Roman"/>
          <w:color w:val="000000"/>
          <w:sz w:val="28"/>
          <w:lang w:val="ru-RU"/>
        </w:rPr>
        <w:t>деепричастиях.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гласных в суффиксах деепричастий. Слитное и раздельное написание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</w:t>
      </w:r>
      <w:r w:rsidRPr="00480E4F">
        <w:rPr>
          <w:rFonts w:ascii="Times New Roman" w:hAnsi="Times New Roman"/>
          <w:color w:val="000000"/>
          <w:sz w:val="28"/>
          <w:lang w:val="ru-RU"/>
        </w:rPr>
        <w:t>ений с деепричастным оборотом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</w:t>
      </w:r>
      <w:r w:rsidRPr="00480E4F">
        <w:rPr>
          <w:rFonts w:ascii="Times New Roman" w:hAnsi="Times New Roman"/>
          <w:color w:val="000000"/>
          <w:sz w:val="28"/>
          <w:lang w:val="ru-RU"/>
        </w:rPr>
        <w:t>й. Нормы постановки ударения в наречиях, нормы произношения наречий. Нормы образования степеней сравнения наречий.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слитное и раздельное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написание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80E4F">
        <w:rPr>
          <w:rFonts w:ascii="Times New Roman" w:hAnsi="Times New Roman"/>
          <w:color w:val="000000"/>
          <w:sz w:val="28"/>
          <w:lang w:val="ru-RU"/>
        </w:rPr>
        <w:t>(-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0E4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80E4F">
        <w:rPr>
          <w:rFonts w:ascii="Times New Roman" w:hAnsi="Times New Roman"/>
          <w:color w:val="000000"/>
          <w:sz w:val="28"/>
          <w:lang w:val="ru-RU"/>
        </w:rPr>
        <w:t>,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80E4F">
        <w:rPr>
          <w:rFonts w:ascii="Times New Roman" w:hAnsi="Times New Roman"/>
          <w:color w:val="000000"/>
          <w:sz w:val="28"/>
          <w:lang w:val="ru-RU"/>
        </w:rPr>
        <w:t>,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80E4F">
        <w:rPr>
          <w:rFonts w:ascii="Times New Roman" w:hAnsi="Times New Roman"/>
          <w:color w:val="000000"/>
          <w:sz w:val="28"/>
          <w:lang w:val="ru-RU"/>
        </w:rPr>
        <w:t>,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80E4F">
        <w:rPr>
          <w:rFonts w:ascii="Times New Roman" w:hAnsi="Times New Roman"/>
          <w:color w:val="000000"/>
          <w:sz w:val="28"/>
          <w:lang w:val="ru-RU"/>
        </w:rPr>
        <w:t>,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80E4F">
        <w:rPr>
          <w:rFonts w:ascii="Times New Roman" w:hAnsi="Times New Roman"/>
          <w:color w:val="000000"/>
          <w:sz w:val="28"/>
          <w:lang w:val="ru-RU"/>
        </w:rPr>
        <w:t>,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Орфографический а</w:t>
      </w:r>
      <w:r w:rsidRPr="00480E4F">
        <w:rPr>
          <w:rFonts w:ascii="Times New Roman" w:hAnsi="Times New Roman"/>
          <w:color w:val="000000"/>
          <w:sz w:val="28"/>
          <w:lang w:val="ru-RU"/>
        </w:rPr>
        <w:t>нализ наречий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Общее грамматическое значение, морфологические признаки и синтаксическая функция слов категории состояния. Роль слов категории </w:t>
      </w:r>
      <w:r w:rsidRPr="00480E4F">
        <w:rPr>
          <w:rFonts w:ascii="Times New Roman" w:hAnsi="Times New Roman"/>
          <w:color w:val="000000"/>
          <w:sz w:val="28"/>
          <w:lang w:val="ru-RU"/>
        </w:rPr>
        <w:t>состояния в речи.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r w:rsidRPr="00480E4F">
        <w:rPr>
          <w:rFonts w:ascii="Times New Roman" w:hAnsi="Times New Roman"/>
          <w:color w:val="000000"/>
          <w:sz w:val="28"/>
          <w:lang w:val="ru-RU"/>
        </w:rPr>
        <w:t>производные и непроизводные. Разряды предлогов по строению: предлоги простые и составные.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80E4F">
        <w:rPr>
          <w:rFonts w:ascii="Times New Roman" w:hAnsi="Times New Roman"/>
          <w:color w:val="000000"/>
          <w:sz w:val="28"/>
          <w:lang w:val="ru-RU"/>
        </w:rPr>
        <w:t>. Правильное об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разование предложно-падежных форм с предлогами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</w:t>
      </w: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подчинительные. Одиночные, двойные и повторяющиеся сочинительные союзы.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Знаки пр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 (в рамках изученного). Знаки препинания в предложениях с союзом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</w:t>
      </w:r>
      <w:r w:rsidRPr="00480E4F">
        <w:rPr>
          <w:rFonts w:ascii="Times New Roman" w:hAnsi="Times New Roman"/>
          <w:color w:val="000000"/>
          <w:sz w:val="28"/>
          <w:lang w:val="ru-RU"/>
        </w:rPr>
        <w:t>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</w:t>
      </w:r>
      <w:r w:rsidRPr="00480E4F">
        <w:rPr>
          <w:rFonts w:ascii="Times New Roman" w:hAnsi="Times New Roman"/>
          <w:color w:val="000000"/>
          <w:sz w:val="28"/>
          <w:lang w:val="ru-RU"/>
        </w:rPr>
        <w:t>щие, отрицательные, модальные.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авописание частиц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80E4F">
        <w:rPr>
          <w:rFonts w:ascii="Times New Roman" w:hAnsi="Times New Roman"/>
          <w:color w:val="000000"/>
          <w:sz w:val="28"/>
          <w:lang w:val="ru-RU"/>
        </w:rPr>
        <w:t>,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80E4F">
        <w:rPr>
          <w:rFonts w:ascii="Times New Roman" w:hAnsi="Times New Roman"/>
          <w:color w:val="000000"/>
          <w:sz w:val="28"/>
          <w:lang w:val="ru-RU"/>
        </w:rPr>
        <w:t>,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Разряды междометий по значению (выражающие чувства, побуждающие к действию, этикетные </w:t>
      </w:r>
      <w:r w:rsidRPr="00480E4F">
        <w:rPr>
          <w:rFonts w:ascii="Times New Roman" w:hAnsi="Times New Roman"/>
          <w:color w:val="000000"/>
          <w:sz w:val="28"/>
          <w:lang w:val="ru-RU"/>
        </w:rPr>
        <w:t>междометия); междометия производные и непроизводные.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</w:t>
      </w:r>
      <w:r w:rsidRPr="00480E4F">
        <w:rPr>
          <w:rFonts w:ascii="Times New Roman" w:hAnsi="Times New Roman"/>
          <w:color w:val="000000"/>
          <w:sz w:val="28"/>
          <w:lang w:val="ru-RU"/>
        </w:rPr>
        <w:t>ктуационное выделение междометий и звукоподражательных слов в предложении.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70E44" w:rsidRPr="00480E4F" w:rsidRDefault="00170E44">
      <w:pPr>
        <w:spacing w:after="0"/>
        <w:ind w:left="120"/>
        <w:rPr>
          <w:lang w:val="ru-RU"/>
        </w:rPr>
      </w:pPr>
    </w:p>
    <w:p w:rsidR="00170E44" w:rsidRPr="00480E4F" w:rsidRDefault="00480E4F">
      <w:pPr>
        <w:spacing w:after="0"/>
        <w:ind w:left="120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0E44" w:rsidRPr="00480E4F" w:rsidRDefault="00170E44">
      <w:pPr>
        <w:spacing w:after="0"/>
        <w:ind w:left="120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</w:t>
      </w:r>
      <w:r w:rsidRPr="00480E4F">
        <w:rPr>
          <w:rFonts w:ascii="Times New Roman" w:hAnsi="Times New Roman"/>
          <w:color w:val="000000"/>
          <w:sz w:val="28"/>
          <w:lang w:val="ru-RU"/>
        </w:rPr>
        <w:t>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Жан</w:t>
      </w:r>
      <w:r w:rsidRPr="00480E4F">
        <w:rPr>
          <w:rFonts w:ascii="Times New Roman" w:hAnsi="Times New Roman"/>
          <w:color w:val="000000"/>
          <w:sz w:val="28"/>
          <w:lang w:val="ru-RU"/>
        </w:rPr>
        <w:t>ры официально-делового стиля (заявление, объяснительная записка, автобиография, характеристика).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</w:t>
      </w:r>
      <w:r w:rsidRPr="00480E4F">
        <w:rPr>
          <w:rFonts w:ascii="Times New Roman" w:hAnsi="Times New Roman"/>
          <w:color w:val="000000"/>
          <w:sz w:val="28"/>
          <w:lang w:val="ru-RU"/>
        </w:rPr>
        <w:t>зновидностей языка в тексте, средства связи предложений в тексте.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Синтаксический анализ сл</w:t>
      </w:r>
      <w:r w:rsidRPr="00480E4F">
        <w:rPr>
          <w:rFonts w:ascii="Times New Roman" w:hAnsi="Times New Roman"/>
          <w:color w:val="000000"/>
          <w:sz w:val="28"/>
          <w:lang w:val="ru-RU"/>
        </w:rPr>
        <w:t>овосочетаний.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</w:t>
      </w:r>
      <w:r w:rsidRPr="00480E4F">
        <w:rPr>
          <w:rFonts w:ascii="Times New Roman" w:hAnsi="Times New Roman"/>
          <w:color w:val="000000"/>
          <w:sz w:val="28"/>
          <w:lang w:val="ru-RU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Средства оформления пр</w:t>
      </w:r>
      <w:r w:rsidRPr="00480E4F">
        <w:rPr>
          <w:rFonts w:ascii="Times New Roman" w:hAnsi="Times New Roman"/>
          <w:color w:val="000000"/>
          <w:sz w:val="28"/>
          <w:lang w:val="ru-RU"/>
        </w:rPr>
        <w:t>едложения в устной и письменной речи (интонация, логическое ударение, знаки препинания).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предложе</w:t>
      </w:r>
      <w:r w:rsidRPr="00480E4F">
        <w:rPr>
          <w:rFonts w:ascii="Times New Roman" w:hAnsi="Times New Roman"/>
          <w:color w:val="000000"/>
          <w:sz w:val="28"/>
          <w:lang w:val="ru-RU"/>
        </w:rPr>
        <w:t>ний по наличию второстепенных членов (распространённые, нераспространённые).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</w:t>
      </w:r>
      <w:r w:rsidRPr="00480E4F">
        <w:rPr>
          <w:rFonts w:ascii="Times New Roman" w:hAnsi="Times New Roman"/>
          <w:color w:val="000000"/>
          <w:sz w:val="28"/>
          <w:lang w:val="ru-RU"/>
        </w:rPr>
        <w:t>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сложносокра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щёнными словами, словами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80E4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</w:t>
      </w:r>
      <w:r w:rsidRPr="00480E4F">
        <w:rPr>
          <w:rFonts w:ascii="Times New Roman" w:hAnsi="Times New Roman"/>
          <w:color w:val="000000"/>
          <w:sz w:val="28"/>
          <w:lang w:val="ru-RU"/>
        </w:rPr>
        <w:t>ловия, уступки).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</w:t>
      </w:r>
      <w:r w:rsidRPr="00480E4F">
        <w:rPr>
          <w:rFonts w:ascii="Times New Roman" w:hAnsi="Times New Roman"/>
          <w:color w:val="000000"/>
          <w:sz w:val="28"/>
          <w:lang w:val="ru-RU"/>
        </w:rPr>
        <w:t>лённо-личные, обобщённо-личные, безличные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Однородные члены </w:t>
      </w:r>
      <w:r w:rsidRPr="00480E4F">
        <w:rPr>
          <w:rFonts w:ascii="Times New Roman" w:hAnsi="Times New Roman"/>
          <w:color w:val="000000"/>
          <w:sz w:val="28"/>
          <w:lang w:val="ru-RU"/>
        </w:rPr>
        <w:t>предложения, их признаки, средства связи. Союзная и бессоюзная связь однородных членов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однородными членами, связанны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ми двойными союзами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0E4F">
        <w:rPr>
          <w:rFonts w:ascii="Times New Roman" w:hAnsi="Times New Roman"/>
          <w:color w:val="000000"/>
          <w:sz w:val="28"/>
          <w:lang w:val="ru-RU"/>
        </w:rPr>
        <w:t>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Правила постановки знаков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препинания в предложениях с обобщающими словами при однородных членах.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простом и сложном предложениях с союзом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</w:t>
      </w:r>
      <w:r w:rsidRPr="00480E4F">
        <w:rPr>
          <w:rFonts w:ascii="Times New Roman" w:hAnsi="Times New Roman"/>
          <w:color w:val="000000"/>
          <w:sz w:val="28"/>
          <w:lang w:val="ru-RU"/>
        </w:rPr>
        <w:t>пределения, обособленные приложения, обособленные обстоятельства, обособленные дополнения).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</w:t>
      </w:r>
      <w:r w:rsidRPr="00480E4F">
        <w:rPr>
          <w:rFonts w:ascii="Times New Roman" w:hAnsi="Times New Roman"/>
          <w:color w:val="000000"/>
          <w:sz w:val="28"/>
          <w:lang w:val="ru-RU"/>
        </w:rPr>
        <w:t>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Обращение. Основны</w:t>
      </w:r>
      <w:r w:rsidRPr="00480E4F">
        <w:rPr>
          <w:rFonts w:ascii="Times New Roman" w:hAnsi="Times New Roman"/>
          <w:color w:val="000000"/>
          <w:sz w:val="28"/>
          <w:lang w:val="ru-RU"/>
        </w:rPr>
        <w:t>е функции обращения. Распространённое и нераспространённое обращение.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</w:t>
      </w:r>
      <w:r w:rsidRPr="00480E4F">
        <w:rPr>
          <w:rFonts w:ascii="Times New Roman" w:hAnsi="Times New Roman"/>
          <w:color w:val="000000"/>
          <w:sz w:val="28"/>
          <w:lang w:val="ru-RU"/>
        </w:rPr>
        <w:t>пособа оформления мыслей).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</w:t>
      </w:r>
      <w:r w:rsidRPr="00480E4F">
        <w:rPr>
          <w:rFonts w:ascii="Times New Roman" w:hAnsi="Times New Roman"/>
          <w:color w:val="000000"/>
          <w:sz w:val="28"/>
          <w:lang w:val="ru-RU"/>
        </w:rPr>
        <w:t>ранёнными), междометиями.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70E44" w:rsidRPr="00480E4F" w:rsidRDefault="00480E4F">
      <w:pPr>
        <w:spacing w:after="0"/>
        <w:ind w:left="120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0E44" w:rsidRPr="00480E4F" w:rsidRDefault="00170E44">
      <w:pPr>
        <w:spacing w:after="0"/>
        <w:ind w:left="120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Роль русского языка </w:t>
      </w:r>
      <w:r w:rsidRPr="00480E4F">
        <w:rPr>
          <w:rFonts w:ascii="Times New Roman" w:hAnsi="Times New Roman"/>
          <w:color w:val="000000"/>
          <w:sz w:val="28"/>
          <w:lang w:val="ru-RU"/>
        </w:rPr>
        <w:t>в Российской Федерации.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r w:rsidRPr="00480E4F">
        <w:rPr>
          <w:rFonts w:ascii="Times New Roman" w:hAnsi="Times New Roman"/>
          <w:color w:val="000000"/>
          <w:sz w:val="28"/>
          <w:lang w:val="ru-RU"/>
        </w:rPr>
        <w:t>выборочное, ознакомительное, детальное.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</w:t>
      </w:r>
      <w:r w:rsidRPr="00480E4F">
        <w:rPr>
          <w:rFonts w:ascii="Times New Roman" w:hAnsi="Times New Roman"/>
          <w:color w:val="000000"/>
          <w:sz w:val="28"/>
          <w:lang w:val="ru-RU"/>
        </w:rPr>
        <w:t>ельский опыт, на иллюстрации, фотографии, сюжетную картину (в том числе сочинения-миниатюры).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Подробное, сжатое, выборочное изложение прочитанного или прослушанного текста.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</w:t>
      </w:r>
      <w:r w:rsidRPr="00480E4F">
        <w:rPr>
          <w:rFonts w:ascii="Times New Roman" w:hAnsi="Times New Roman"/>
          <w:color w:val="000000"/>
          <w:sz w:val="28"/>
          <w:lang w:val="ru-RU"/>
        </w:rPr>
        <w:t>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Особенности употребления языковых средств выразительности в текстах, принадлежащих к различным функционально-смысловым типам </w:t>
      </w:r>
      <w:r w:rsidRPr="00480E4F">
        <w:rPr>
          <w:rFonts w:ascii="Times New Roman" w:hAnsi="Times New Roman"/>
          <w:color w:val="000000"/>
          <w:sz w:val="28"/>
          <w:lang w:val="ru-RU"/>
        </w:rPr>
        <w:t>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</w:t>
      </w:r>
      <w:r w:rsidRPr="00480E4F">
        <w:rPr>
          <w:rFonts w:ascii="Times New Roman" w:hAnsi="Times New Roman"/>
          <w:color w:val="000000"/>
          <w:sz w:val="28"/>
          <w:lang w:val="ru-RU"/>
        </w:rPr>
        <w:t>ой литературы (повторение, обобщение).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Основные изоб</w:t>
      </w:r>
      <w:r w:rsidRPr="00480E4F">
        <w:rPr>
          <w:rFonts w:ascii="Times New Roman" w:hAnsi="Times New Roman"/>
          <w:color w:val="000000"/>
          <w:sz w:val="28"/>
          <w:lang w:val="ru-RU"/>
        </w:rPr>
        <w:t>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Классификация </w:t>
      </w:r>
      <w:r w:rsidRPr="00480E4F">
        <w:rPr>
          <w:rFonts w:ascii="Times New Roman" w:hAnsi="Times New Roman"/>
          <w:color w:val="000000"/>
          <w:sz w:val="28"/>
          <w:lang w:val="ru-RU"/>
        </w:rPr>
        <w:t>сложных предложений.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сложносочинённых предложений в речи. Грамматическая синонимия сложносочинённых предложений и простых предложений с однородными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членами.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</w:t>
      </w:r>
      <w:r w:rsidRPr="00480E4F">
        <w:rPr>
          <w:rFonts w:ascii="Times New Roman" w:hAnsi="Times New Roman"/>
          <w:color w:val="000000"/>
          <w:sz w:val="28"/>
          <w:lang w:val="ru-RU"/>
        </w:rPr>
        <w:t>ии. Главная и придаточная части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</w:t>
      </w:r>
      <w:r w:rsidRPr="00480E4F">
        <w:rPr>
          <w:rFonts w:ascii="Times New Roman" w:hAnsi="Times New Roman"/>
          <w:color w:val="000000"/>
          <w:sz w:val="28"/>
          <w:lang w:val="ru-RU"/>
        </w:rPr>
        <w:t>связи.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</w:t>
      </w:r>
      <w:r w:rsidRPr="00480E4F">
        <w:rPr>
          <w:rFonts w:ascii="Times New Roman" w:hAnsi="Times New Roman"/>
          <w:color w:val="000000"/>
          <w:sz w:val="28"/>
          <w:lang w:val="ru-RU"/>
        </w:rPr>
        <w:t>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</w:t>
      </w:r>
      <w:r w:rsidRPr="00480E4F">
        <w:rPr>
          <w:rFonts w:ascii="Times New Roman" w:hAnsi="Times New Roman"/>
          <w:color w:val="000000"/>
          <w:sz w:val="28"/>
          <w:lang w:val="ru-RU"/>
        </w:rPr>
        <w:t>е предложения с придаточными образа действия, меры и степени и сравнительными.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яснительным, присоединённым к главной части союзом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80E4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</w:t>
      </w:r>
      <w:r w:rsidRPr="00480E4F">
        <w:rPr>
          <w:rFonts w:ascii="Times New Roman" w:hAnsi="Times New Roman"/>
          <w:color w:val="000000"/>
          <w:sz w:val="28"/>
          <w:lang w:val="ru-RU"/>
        </w:rPr>
        <w:t>ледовательное подчинение придаточных частей.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Понятие о бессоюзном сложном </w:t>
      </w:r>
      <w:r w:rsidRPr="00480E4F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</w:t>
      </w:r>
      <w:r w:rsidRPr="00480E4F">
        <w:rPr>
          <w:rFonts w:ascii="Times New Roman" w:hAnsi="Times New Roman"/>
          <w:color w:val="000000"/>
          <w:sz w:val="28"/>
          <w:lang w:val="ru-RU"/>
        </w:rPr>
        <w:t>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</w:t>
      </w:r>
      <w:r w:rsidRPr="00480E4F">
        <w:rPr>
          <w:rFonts w:ascii="Times New Roman" w:hAnsi="Times New Roman"/>
          <w:color w:val="000000"/>
          <w:sz w:val="28"/>
          <w:lang w:val="ru-RU"/>
        </w:rPr>
        <w:t>ью.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</w:t>
      </w:r>
      <w:r w:rsidRPr="00480E4F">
        <w:rPr>
          <w:rFonts w:ascii="Times New Roman" w:hAnsi="Times New Roman"/>
          <w:color w:val="000000"/>
          <w:sz w:val="28"/>
          <w:lang w:val="ru-RU"/>
        </w:rPr>
        <w:t>туации в практике правописания.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  <w:sectPr w:rsidR="00170E44" w:rsidRPr="00480E4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block-487587601"/>
      <w:bookmarkStart w:id="3" w:name="block-48758760"/>
      <w:bookmarkEnd w:id="2"/>
      <w:bookmarkEnd w:id="3"/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/>
        <w:ind w:left="120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0E44" w:rsidRPr="00480E4F" w:rsidRDefault="00170E44">
      <w:pPr>
        <w:spacing w:after="0"/>
        <w:ind w:left="120"/>
        <w:rPr>
          <w:lang w:val="ru-RU"/>
        </w:rPr>
      </w:pP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</w:t>
      </w:r>
      <w:r w:rsidRPr="00480E4F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480E4F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80E4F">
        <w:rPr>
          <w:rFonts w:ascii="Times New Roman" w:hAnsi="Times New Roman"/>
          <w:color w:val="000000"/>
          <w:sz w:val="28"/>
          <w:lang w:val="ru-RU"/>
        </w:rPr>
        <w:t>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80E4F">
        <w:rPr>
          <w:rFonts w:ascii="Times New Roman" w:hAnsi="Times New Roman"/>
          <w:color w:val="000000"/>
          <w:sz w:val="28"/>
          <w:lang w:val="ru-RU"/>
        </w:rPr>
        <w:t>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</w:t>
      </w:r>
      <w:r w:rsidRPr="00480E4F">
        <w:rPr>
          <w:rFonts w:ascii="Times New Roman" w:hAnsi="Times New Roman"/>
          <w:color w:val="000000"/>
          <w:sz w:val="28"/>
          <w:lang w:val="ru-RU"/>
        </w:rPr>
        <w:t>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</w:t>
      </w:r>
      <w:r w:rsidRPr="00480E4F">
        <w:rPr>
          <w:rFonts w:ascii="Times New Roman" w:hAnsi="Times New Roman"/>
          <w:color w:val="000000"/>
          <w:sz w:val="28"/>
          <w:lang w:val="ru-RU"/>
        </w:rPr>
        <w:t>ниях, написанных на русском языке;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</w:t>
      </w:r>
      <w:r w:rsidRPr="00480E4F">
        <w:rPr>
          <w:rFonts w:ascii="Times New Roman" w:hAnsi="Times New Roman"/>
          <w:color w:val="000000"/>
          <w:sz w:val="28"/>
          <w:lang w:val="ru-RU"/>
        </w:rPr>
        <w:t>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</w:t>
      </w:r>
      <w:r w:rsidRPr="00480E4F">
        <w:rPr>
          <w:rFonts w:ascii="Times New Roman" w:hAnsi="Times New Roman"/>
          <w:color w:val="000000"/>
          <w:sz w:val="28"/>
          <w:lang w:val="ru-RU"/>
        </w:rPr>
        <w:t>мопомощи, активное участие в школьном самоуправлении;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80E4F">
        <w:rPr>
          <w:rFonts w:ascii="Times New Roman" w:hAnsi="Times New Roman"/>
          <w:color w:val="000000"/>
          <w:sz w:val="28"/>
          <w:lang w:val="ru-RU"/>
        </w:rPr>
        <w:t>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</w:t>
      </w:r>
      <w:r w:rsidRPr="00480E4F">
        <w:rPr>
          <w:rFonts w:ascii="Times New Roman" w:hAnsi="Times New Roman"/>
          <w:color w:val="000000"/>
          <w:sz w:val="28"/>
          <w:lang w:val="ru-RU"/>
        </w:rPr>
        <w:t>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</w:t>
      </w:r>
      <w:r w:rsidRPr="00480E4F">
        <w:rPr>
          <w:rFonts w:ascii="Times New Roman" w:hAnsi="Times New Roman"/>
          <w:color w:val="000000"/>
          <w:sz w:val="28"/>
          <w:lang w:val="ru-RU"/>
        </w:rPr>
        <w:t>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80E4F">
        <w:rPr>
          <w:rFonts w:ascii="Times New Roman" w:hAnsi="Times New Roman"/>
          <w:color w:val="000000"/>
          <w:sz w:val="28"/>
          <w:lang w:val="ru-RU"/>
        </w:rPr>
        <w:t>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</w:t>
      </w:r>
      <w:r w:rsidRPr="00480E4F">
        <w:rPr>
          <w:rFonts w:ascii="Times New Roman" w:hAnsi="Times New Roman"/>
          <w:color w:val="000000"/>
          <w:sz w:val="28"/>
          <w:lang w:val="ru-RU"/>
        </w:rPr>
        <w:t>ть своё поведение, в том числе речевое, и поступки,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</w:t>
      </w:r>
      <w:r w:rsidRPr="00480E4F">
        <w:rPr>
          <w:rFonts w:ascii="Times New Roman" w:hAnsi="Times New Roman"/>
          <w:color w:val="000000"/>
          <w:sz w:val="28"/>
          <w:lang w:val="ru-RU"/>
        </w:rPr>
        <w:t>ловиях индивидуального и общественного пространства;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80E4F">
        <w:rPr>
          <w:rFonts w:ascii="Times New Roman" w:hAnsi="Times New Roman"/>
          <w:color w:val="000000"/>
          <w:sz w:val="28"/>
          <w:lang w:val="ru-RU"/>
        </w:rPr>
        <w:t>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</w:t>
      </w:r>
      <w:r w:rsidRPr="00480E4F">
        <w:rPr>
          <w:rFonts w:ascii="Times New Roman" w:hAnsi="Times New Roman"/>
          <w:color w:val="000000"/>
          <w:sz w:val="28"/>
          <w:lang w:val="ru-RU"/>
        </w:rPr>
        <w:t>льтуры как средства коммуникации и самовыражения;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</w:t>
      </w:r>
      <w:r w:rsidRPr="00480E4F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</w:t>
      </w:r>
      <w:r w:rsidRPr="00480E4F">
        <w:rPr>
          <w:rFonts w:ascii="Times New Roman" w:hAnsi="Times New Roman"/>
          <w:color w:val="000000"/>
          <w:sz w:val="28"/>
          <w:lang w:val="ru-RU"/>
        </w:rPr>
        <w:t>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</w:t>
      </w:r>
      <w:r w:rsidRPr="00480E4F">
        <w:rPr>
          <w:rFonts w:ascii="Times New Roman" w:hAnsi="Times New Roman"/>
          <w:color w:val="000000"/>
          <w:sz w:val="28"/>
          <w:lang w:val="ru-RU"/>
        </w:rPr>
        <w:t>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</w:t>
      </w:r>
      <w:r w:rsidRPr="00480E4F">
        <w:rPr>
          <w:rFonts w:ascii="Times New Roman" w:hAnsi="Times New Roman"/>
          <w:color w:val="000000"/>
          <w:sz w:val="28"/>
          <w:lang w:val="ru-RU"/>
        </w:rPr>
        <w:t>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</w:t>
      </w:r>
      <w:r w:rsidRPr="00480E4F">
        <w:rPr>
          <w:rFonts w:ascii="Times New Roman" w:hAnsi="Times New Roman"/>
          <w:color w:val="000000"/>
          <w:sz w:val="28"/>
          <w:lang w:val="ru-RU"/>
        </w:rPr>
        <w:t>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</w:t>
      </w:r>
      <w:r w:rsidRPr="00480E4F">
        <w:rPr>
          <w:rFonts w:ascii="Times New Roman" w:hAnsi="Times New Roman"/>
          <w:color w:val="000000"/>
          <w:sz w:val="28"/>
          <w:lang w:val="ru-RU"/>
        </w:rPr>
        <w:t>кого же права другого человека;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</w:t>
      </w:r>
      <w:r w:rsidRPr="00480E4F">
        <w:rPr>
          <w:rFonts w:ascii="Times New Roman" w:hAnsi="Times New Roman"/>
          <w:color w:val="000000"/>
          <w:sz w:val="28"/>
          <w:lang w:val="ru-RU"/>
        </w:rPr>
        <w:t>полнять такого рода деятельность;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</w:t>
      </w:r>
      <w:r w:rsidRPr="00480E4F">
        <w:rPr>
          <w:rFonts w:ascii="Times New Roman" w:hAnsi="Times New Roman"/>
          <w:color w:val="000000"/>
          <w:sz w:val="28"/>
          <w:lang w:val="ru-RU"/>
        </w:rPr>
        <w:t>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80E4F">
        <w:rPr>
          <w:rFonts w:ascii="Times New Roman" w:hAnsi="Times New Roman"/>
          <w:color w:val="000000"/>
          <w:sz w:val="28"/>
          <w:lang w:val="ru-RU"/>
        </w:rPr>
        <w:t>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ориентац</w:t>
      </w:r>
      <w:r w:rsidRPr="00480E4F">
        <w:rPr>
          <w:rFonts w:ascii="Times New Roman" w:hAnsi="Times New Roman"/>
          <w:color w:val="000000"/>
          <w:sz w:val="28"/>
          <w:lang w:val="ru-RU"/>
        </w:rPr>
        <w:t>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</w:t>
      </w:r>
      <w:r w:rsidRPr="00480E4F">
        <w:rPr>
          <w:rFonts w:ascii="Times New Roman" w:hAnsi="Times New Roman"/>
          <w:color w:val="000000"/>
          <w:sz w:val="28"/>
          <w:lang w:val="ru-RU"/>
        </w:rPr>
        <w:t>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це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нности научного познания: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</w:t>
      </w:r>
      <w:r w:rsidRPr="00480E4F">
        <w:rPr>
          <w:rFonts w:ascii="Times New Roman" w:hAnsi="Times New Roman"/>
          <w:color w:val="000000"/>
          <w:sz w:val="28"/>
          <w:lang w:val="ru-RU"/>
        </w:rPr>
        <w:t>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</w:t>
      </w:r>
      <w:r w:rsidRPr="00480E4F">
        <w:rPr>
          <w:rFonts w:ascii="Times New Roman" w:hAnsi="Times New Roman"/>
          <w:color w:val="000000"/>
          <w:sz w:val="28"/>
          <w:lang w:val="ru-RU"/>
        </w:rPr>
        <w:t>ого и коллективного благополучия;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</w:t>
      </w:r>
      <w:r w:rsidRPr="00480E4F">
        <w:rPr>
          <w:rFonts w:ascii="Times New Roman" w:hAnsi="Times New Roman"/>
          <w:color w:val="000000"/>
          <w:sz w:val="28"/>
          <w:lang w:val="ru-RU"/>
        </w:rPr>
        <w:t>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480E4F">
        <w:rPr>
          <w:rFonts w:ascii="Times New Roman" w:hAnsi="Times New Roman"/>
          <w:color w:val="000000"/>
          <w:sz w:val="28"/>
          <w:lang w:val="ru-RU"/>
        </w:rPr>
        <w:t>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</w:t>
      </w:r>
      <w:r w:rsidRPr="00480E4F">
        <w:rPr>
          <w:rFonts w:ascii="Times New Roman" w:hAnsi="Times New Roman"/>
          <w:color w:val="000000"/>
          <w:sz w:val="28"/>
          <w:lang w:val="ru-RU"/>
        </w:rPr>
        <w:t>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</w:t>
      </w:r>
      <w:r w:rsidRPr="00480E4F">
        <w:rPr>
          <w:rFonts w:ascii="Times New Roman" w:hAnsi="Times New Roman"/>
          <w:color w:val="000000"/>
          <w:sz w:val="28"/>
          <w:lang w:val="ru-RU"/>
        </w:rPr>
        <w:t>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</w:t>
      </w:r>
      <w:r w:rsidRPr="00480E4F">
        <w:rPr>
          <w:rFonts w:ascii="Times New Roman" w:hAnsi="Times New Roman"/>
          <w:color w:val="000000"/>
          <w:sz w:val="28"/>
          <w:lang w:val="ru-RU"/>
        </w:rPr>
        <w:t>ения вызовов, возможных глобальных последствий;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</w:t>
      </w: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сложившейся ситуации, быть готовым действовать в отсутствие гарантий успеха.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МЕТАПРЕД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80E4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</w:t>
      </w:r>
      <w:r w:rsidRPr="00480E4F">
        <w:rPr>
          <w:rFonts w:ascii="Times New Roman" w:hAnsi="Times New Roman"/>
          <w:color w:val="000000"/>
          <w:sz w:val="28"/>
          <w:lang w:val="ru-RU"/>
        </w:rPr>
        <w:t>ия, регулятивные универсальные учебные действия, совместная деятельность.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480E4F">
        <w:rPr>
          <w:rFonts w:ascii="Times New Roman" w:hAnsi="Times New Roman"/>
          <w:color w:val="000000"/>
          <w:sz w:val="28"/>
          <w:lang w:val="ru-RU"/>
        </w:rPr>
        <w:t>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</w:t>
      </w:r>
      <w:r w:rsidRPr="00480E4F">
        <w:rPr>
          <w:rFonts w:ascii="Times New Roman" w:hAnsi="Times New Roman"/>
          <w:color w:val="000000"/>
          <w:sz w:val="28"/>
          <w:lang w:val="ru-RU"/>
        </w:rPr>
        <w:t>вых единиц, языковых явлений и процессов;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з</w:t>
      </w:r>
      <w:r w:rsidRPr="00480E4F">
        <w:rPr>
          <w:rFonts w:ascii="Times New Roman" w:hAnsi="Times New Roman"/>
          <w:color w:val="000000"/>
          <w:sz w:val="28"/>
          <w:lang w:val="ru-RU"/>
        </w:rPr>
        <w:t>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причинно-следст</w:t>
      </w:r>
      <w:r w:rsidRPr="00480E4F">
        <w:rPr>
          <w:rFonts w:ascii="Times New Roman" w:hAnsi="Times New Roman"/>
          <w:color w:val="000000"/>
          <w:sz w:val="28"/>
          <w:lang w:val="ru-RU"/>
        </w:rPr>
        <w:t>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</w:t>
      </w:r>
      <w:r w:rsidRPr="00480E4F">
        <w:rPr>
          <w:rFonts w:ascii="Times New Roman" w:hAnsi="Times New Roman"/>
          <w:color w:val="000000"/>
          <w:sz w:val="28"/>
          <w:lang w:val="ru-RU"/>
        </w:rPr>
        <w:t>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сальных учебных действий</w:t>
      </w:r>
      <w:r w:rsidRPr="00480E4F">
        <w:rPr>
          <w:rFonts w:ascii="Times New Roman" w:hAnsi="Times New Roman"/>
          <w:color w:val="000000"/>
          <w:sz w:val="28"/>
          <w:lang w:val="ru-RU"/>
        </w:rPr>
        <w:t>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</w:t>
      </w:r>
      <w:r w:rsidRPr="00480E4F">
        <w:rPr>
          <w:rFonts w:ascii="Times New Roman" w:hAnsi="Times New Roman"/>
          <w:color w:val="000000"/>
          <w:sz w:val="28"/>
          <w:lang w:val="ru-RU"/>
        </w:rPr>
        <w:t>нное;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</w:t>
      </w:r>
      <w:r w:rsidRPr="00480E4F">
        <w:rPr>
          <w:rFonts w:ascii="Times New Roman" w:hAnsi="Times New Roman"/>
          <w:color w:val="000000"/>
          <w:sz w:val="28"/>
          <w:lang w:val="ru-RU"/>
        </w:rPr>
        <w:t>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самост</w:t>
      </w:r>
      <w:r w:rsidRPr="00480E4F">
        <w:rPr>
          <w:rFonts w:ascii="Times New Roman" w:hAnsi="Times New Roman"/>
          <w:color w:val="000000"/>
          <w:sz w:val="28"/>
          <w:lang w:val="ru-RU"/>
        </w:rPr>
        <w:t>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дальнейшее развитие процессов, событий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 их последствия в ан</w:t>
      </w:r>
      <w:r w:rsidRPr="00480E4F">
        <w:rPr>
          <w:rFonts w:ascii="Times New Roman" w:hAnsi="Times New Roman"/>
          <w:color w:val="000000"/>
          <w:sz w:val="28"/>
          <w:lang w:val="ru-RU"/>
        </w:rPr>
        <w:t>алогичных или сходных ситуациях, а также выдвигать предположения об их развитии в новых условиях и контекстах.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480E4F">
        <w:rPr>
          <w:rFonts w:ascii="Times New Roman" w:hAnsi="Times New Roman"/>
          <w:color w:val="000000"/>
          <w:sz w:val="28"/>
          <w:lang w:val="ru-RU"/>
        </w:rPr>
        <w:t>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разли</w:t>
      </w:r>
      <w:r w:rsidRPr="00480E4F">
        <w:rPr>
          <w:rFonts w:ascii="Times New Roman" w:hAnsi="Times New Roman"/>
          <w:color w:val="000000"/>
          <w:sz w:val="28"/>
          <w:lang w:val="ru-RU"/>
        </w:rPr>
        <w:t>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</w:t>
      </w:r>
      <w:r w:rsidRPr="00480E4F">
        <w:rPr>
          <w:rFonts w:ascii="Times New Roman" w:hAnsi="Times New Roman"/>
          <w:color w:val="000000"/>
          <w:sz w:val="28"/>
          <w:lang w:val="ru-RU"/>
        </w:rPr>
        <w:t>щения и систематизации информации из одного или нескольких источников с учётом поставленных целей;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</w:t>
      </w:r>
      <w:r w:rsidRPr="00480E4F">
        <w:rPr>
          <w:rFonts w:ascii="Times New Roman" w:hAnsi="Times New Roman"/>
          <w:color w:val="000000"/>
          <w:sz w:val="28"/>
          <w:lang w:val="ru-RU"/>
        </w:rPr>
        <w:t>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критериям, предложенным учителем или сформулированным самостоятельно;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80E4F">
        <w:rPr>
          <w:rFonts w:ascii="Times New Roman" w:hAnsi="Times New Roman"/>
          <w:color w:val="000000"/>
          <w:sz w:val="28"/>
          <w:lang w:val="ru-RU"/>
        </w:rPr>
        <w:t>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воспринимать 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</w:t>
      </w:r>
      <w:r w:rsidRPr="00480E4F">
        <w:rPr>
          <w:rFonts w:ascii="Times New Roman" w:hAnsi="Times New Roman"/>
          <w:color w:val="000000"/>
          <w:sz w:val="28"/>
          <w:lang w:val="ru-RU"/>
        </w:rPr>
        <w:t>ние социальных знаков;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 ходе диалог</w:t>
      </w:r>
      <w:r w:rsidRPr="00480E4F">
        <w:rPr>
          <w:rFonts w:ascii="Times New Roman" w:hAnsi="Times New Roman"/>
          <w:color w:val="000000"/>
          <w:sz w:val="28"/>
          <w:lang w:val="ru-RU"/>
        </w:rPr>
        <w:t>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</w:t>
      </w:r>
      <w:r w:rsidRPr="00480E4F">
        <w:rPr>
          <w:rFonts w:ascii="Times New Roman" w:hAnsi="Times New Roman"/>
          <w:color w:val="000000"/>
          <w:sz w:val="28"/>
          <w:lang w:val="ru-RU"/>
        </w:rPr>
        <w:t>ий;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</w:t>
      </w:r>
      <w:r w:rsidRPr="00480E4F">
        <w:rPr>
          <w:rFonts w:ascii="Times New Roman" w:hAnsi="Times New Roman"/>
          <w:color w:val="000000"/>
          <w:sz w:val="28"/>
          <w:lang w:val="ru-RU"/>
        </w:rPr>
        <w:t>тавлять устные и письменные тексты с использованием иллюстративного материала.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80E4F">
        <w:rPr>
          <w:rFonts w:ascii="Times New Roman" w:hAnsi="Times New Roman"/>
          <w:color w:val="000000"/>
          <w:sz w:val="28"/>
          <w:lang w:val="ru-RU"/>
        </w:rPr>
        <w:t>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</w:t>
      </w:r>
      <w:r w:rsidRPr="00480E4F"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</w:t>
      </w:r>
      <w:r w:rsidRPr="00480E4F">
        <w:rPr>
          <w:rFonts w:ascii="Times New Roman" w:hAnsi="Times New Roman"/>
          <w:color w:val="000000"/>
          <w:sz w:val="28"/>
          <w:lang w:val="ru-RU"/>
        </w:rPr>
        <w:t>хся ресурсов и собственных возможностей, аргументировать предлагаемые варианты решений;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 обучающегося будут сфо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рмированы следующие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80E4F">
        <w:rPr>
          <w:rFonts w:ascii="Times New Roman" w:hAnsi="Times New Roman"/>
          <w:color w:val="000000"/>
          <w:sz w:val="28"/>
          <w:lang w:val="ru-RU"/>
        </w:rPr>
        <w:t>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учебной ситуации и </w:t>
      </w:r>
      <w:r w:rsidRPr="00480E4F">
        <w:rPr>
          <w:rFonts w:ascii="Times New Roman" w:hAnsi="Times New Roman"/>
          <w:color w:val="000000"/>
          <w:sz w:val="28"/>
          <w:lang w:val="ru-RU"/>
        </w:rPr>
        <w:t>предлагать план её изменения;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</w:t>
      </w:r>
      <w:r w:rsidRPr="00480E4F">
        <w:rPr>
          <w:rFonts w:ascii="Times New Roman" w:hAnsi="Times New Roman"/>
          <w:color w:val="000000"/>
          <w:sz w:val="28"/>
          <w:lang w:val="ru-RU"/>
        </w:rPr>
        <w:t>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</w:t>
      </w:r>
      <w:r w:rsidRPr="00480E4F">
        <w:rPr>
          <w:rFonts w:ascii="Times New Roman" w:hAnsi="Times New Roman"/>
          <w:color w:val="000000"/>
          <w:sz w:val="28"/>
          <w:lang w:val="ru-RU"/>
        </w:rPr>
        <w:t>циями и эмоциями других;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480E4F">
        <w:rPr>
          <w:rFonts w:ascii="Times New Roman" w:hAnsi="Times New Roman"/>
          <w:color w:val="000000"/>
          <w:sz w:val="28"/>
          <w:lang w:val="ru-RU"/>
        </w:rPr>
        <w:t>своё и чужое право на ошибку;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80E4F">
        <w:rPr>
          <w:rFonts w:ascii="Times New Roman" w:hAnsi="Times New Roman"/>
          <w:color w:val="000000"/>
          <w:sz w:val="28"/>
          <w:lang w:val="ru-RU"/>
        </w:rPr>
        <w:t>: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</w:t>
      </w:r>
      <w:r w:rsidRPr="00480E4F">
        <w:rPr>
          <w:rFonts w:ascii="Times New Roman" w:hAnsi="Times New Roman"/>
          <w:color w:val="000000"/>
          <w:sz w:val="28"/>
          <w:lang w:val="ru-RU"/>
        </w:rPr>
        <w:t>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</w:t>
      </w:r>
      <w:r w:rsidRPr="00480E4F">
        <w:rPr>
          <w:rFonts w:ascii="Times New Roman" w:hAnsi="Times New Roman"/>
          <w:color w:val="000000"/>
          <w:sz w:val="28"/>
          <w:lang w:val="ru-RU"/>
        </w:rPr>
        <w:t>пределять роли, договариваться, обсуждать процесс и результат совместной работы;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чётом предпочтений и возможностей всех участников </w:t>
      </w: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результат по своему направлению и координировать свои действия с действиями других членов команды;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</w:t>
      </w:r>
      <w:r w:rsidRPr="00480E4F">
        <w:rPr>
          <w:rFonts w:ascii="Times New Roman" w:hAnsi="Times New Roman"/>
          <w:color w:val="000000"/>
          <w:sz w:val="28"/>
          <w:lang w:val="ru-RU"/>
        </w:rPr>
        <w:t>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/>
        <w:ind w:left="120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0E44" w:rsidRPr="00480E4F" w:rsidRDefault="00170E44">
      <w:pPr>
        <w:spacing w:after="0"/>
        <w:ind w:left="120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Осознавать богатство и выразительность </w:t>
      </w:r>
      <w:r w:rsidRPr="00480E4F">
        <w:rPr>
          <w:rFonts w:ascii="Times New Roman" w:hAnsi="Times New Roman"/>
          <w:color w:val="000000"/>
          <w:sz w:val="28"/>
          <w:lang w:val="ru-RU"/>
        </w:rPr>
        <w:t>русского языка, приводить примеры, свидетельствующие об этом.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</w:t>
      </w:r>
      <w:r w:rsidRPr="00480E4F">
        <w:rPr>
          <w:rFonts w:ascii="Times New Roman" w:hAnsi="Times New Roman"/>
          <w:color w:val="000000"/>
          <w:sz w:val="28"/>
          <w:lang w:val="ru-RU"/>
        </w:rPr>
        <w:t>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научно-учебной, художественной и научно-популярной литературы.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</w:t>
      </w:r>
      <w:r w:rsidRPr="00480E4F">
        <w:rPr>
          <w:rFonts w:ascii="Times New Roman" w:hAnsi="Times New Roman"/>
          <w:color w:val="000000"/>
          <w:sz w:val="28"/>
          <w:lang w:val="ru-RU"/>
        </w:rPr>
        <w:t>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</w:t>
      </w:r>
      <w:r w:rsidRPr="00480E4F">
        <w:rPr>
          <w:rFonts w:ascii="Times New Roman" w:hAnsi="Times New Roman"/>
          <w:color w:val="000000"/>
          <w:sz w:val="28"/>
          <w:lang w:val="ru-RU"/>
        </w:rPr>
        <w:t>шанный текст объёмом не менее 100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</w:t>
      </w:r>
      <w:r w:rsidRPr="00480E4F">
        <w:rPr>
          <w:rFonts w:ascii="Times New Roman" w:hAnsi="Times New Roman"/>
          <w:color w:val="000000"/>
          <w:sz w:val="28"/>
          <w:lang w:val="ru-RU"/>
        </w:rPr>
        <w:t>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</w:t>
      </w:r>
      <w:r w:rsidRPr="00480E4F">
        <w:rPr>
          <w:rFonts w:ascii="Times New Roman" w:hAnsi="Times New Roman"/>
          <w:color w:val="000000"/>
          <w:sz w:val="28"/>
          <w:lang w:val="ru-RU"/>
        </w:rPr>
        <w:t>нее 110 слов).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Соблюдать на письме нормы современного русского литературного языка, в том числе во время списывания текста объёмом 90–10</w:t>
      </w:r>
      <w:r w:rsidRPr="00480E4F">
        <w:rPr>
          <w:rFonts w:ascii="Times New Roman" w:hAnsi="Times New Roman"/>
          <w:color w:val="000000"/>
          <w:sz w:val="28"/>
          <w:lang w:val="ru-RU"/>
        </w:rPr>
        <w:t>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</w:t>
      </w:r>
      <w:r w:rsidRPr="00480E4F">
        <w:rPr>
          <w:rFonts w:ascii="Times New Roman" w:hAnsi="Times New Roman"/>
          <w:color w:val="000000"/>
          <w:sz w:val="28"/>
          <w:lang w:val="ru-RU"/>
        </w:rPr>
        <w:t>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смысловой анализ т</w:t>
      </w:r>
      <w:r w:rsidRPr="00480E4F">
        <w:rPr>
          <w:rFonts w:ascii="Times New Roman" w:hAnsi="Times New Roman"/>
          <w:color w:val="000000"/>
          <w:sz w:val="28"/>
          <w:lang w:val="ru-RU"/>
        </w:rPr>
        <w:t>екста, его композиционных особенностей, определять количество микротем и абзацев.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</w:t>
      </w:r>
      <w:r w:rsidRPr="00480E4F">
        <w:rPr>
          <w:rFonts w:ascii="Times New Roman" w:hAnsi="Times New Roman"/>
          <w:color w:val="000000"/>
          <w:sz w:val="28"/>
          <w:lang w:val="ru-RU"/>
        </w:rPr>
        <w:t>ти); с точки зрения его принадлежности к функционально-смысловому типу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</w:t>
      </w:r>
      <w:r w:rsidRPr="00480E4F">
        <w:rPr>
          <w:rFonts w:ascii="Times New Roman" w:hAnsi="Times New Roman"/>
          <w:color w:val="000000"/>
          <w:sz w:val="28"/>
          <w:lang w:val="ru-RU"/>
        </w:rPr>
        <w:t>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</w:t>
      </w:r>
      <w:r w:rsidRPr="00480E4F">
        <w:rPr>
          <w:rFonts w:ascii="Times New Roman" w:hAnsi="Times New Roman"/>
          <w:color w:val="000000"/>
          <w:sz w:val="28"/>
          <w:lang w:val="ru-RU"/>
        </w:rPr>
        <w:t>ний; классные сочинения объёмом не менее 70 слов).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</w:t>
      </w:r>
      <w:r w:rsidRPr="00480E4F">
        <w:rPr>
          <w:rFonts w:ascii="Times New Roman" w:hAnsi="Times New Roman"/>
          <w:color w:val="000000"/>
          <w:sz w:val="28"/>
          <w:lang w:val="ru-RU"/>
        </w:rPr>
        <w:t>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</w:t>
      </w:r>
      <w:r w:rsidRPr="00480E4F">
        <w:rPr>
          <w:rFonts w:ascii="Times New Roman" w:hAnsi="Times New Roman"/>
          <w:color w:val="000000"/>
          <w:sz w:val="28"/>
          <w:lang w:val="ru-RU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</w:t>
      </w:r>
      <w:r w:rsidRPr="00480E4F">
        <w:rPr>
          <w:rFonts w:ascii="Times New Roman" w:hAnsi="Times New Roman"/>
          <w:color w:val="000000"/>
          <w:sz w:val="28"/>
          <w:lang w:val="ru-RU"/>
        </w:rPr>
        <w:t>льных стилей, языка художественной литературы.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фонетике, </w:t>
      </w:r>
      <w:r w:rsidRPr="00480E4F">
        <w:rPr>
          <w:rFonts w:ascii="Times New Roman" w:hAnsi="Times New Roman"/>
          <w:color w:val="000000"/>
          <w:sz w:val="28"/>
          <w:lang w:val="ru-RU"/>
        </w:rPr>
        <w:t>графике и орфоэпии в практике произношения и правописания слов.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Применять знания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по орфографии в практике правописания (в том числе применять знание о правописании разделительных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0E4F">
        <w:rPr>
          <w:rFonts w:ascii="Times New Roman" w:hAnsi="Times New Roman"/>
          <w:color w:val="000000"/>
          <w:sz w:val="28"/>
          <w:lang w:val="ru-RU"/>
        </w:rPr>
        <w:t>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</w:t>
      </w:r>
      <w:r w:rsidRPr="00480E4F">
        <w:rPr>
          <w:rFonts w:ascii="Times New Roman" w:hAnsi="Times New Roman"/>
          <w:color w:val="000000"/>
          <w:sz w:val="28"/>
          <w:lang w:val="ru-RU"/>
        </w:rPr>
        <w:t>ва по контексту, с помощью толкового словаря).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</w:t>
      </w:r>
      <w:r w:rsidRPr="00480E4F">
        <w:rPr>
          <w:rFonts w:ascii="Times New Roman" w:hAnsi="Times New Roman"/>
          <w:color w:val="000000"/>
          <w:sz w:val="28"/>
          <w:lang w:val="ru-RU"/>
        </w:rPr>
        <w:t>паронимы.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</w:t>
      </w:r>
      <w:r w:rsidRPr="00480E4F">
        <w:rPr>
          <w:rFonts w:ascii="Times New Roman" w:hAnsi="Times New Roman"/>
          <w:color w:val="000000"/>
          <w:sz w:val="28"/>
          <w:lang w:val="ru-RU"/>
        </w:rPr>
        <w:t>ём звука).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</w:t>
      </w:r>
      <w:r w:rsidRPr="00480E4F">
        <w:rPr>
          <w:rFonts w:ascii="Times New Roman" w:hAnsi="Times New Roman"/>
          <w:color w:val="000000"/>
          <w:sz w:val="28"/>
          <w:lang w:val="ru-RU"/>
        </w:rPr>
        <w:t>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</w:t>
      </w:r>
      <w:r w:rsidRPr="00480E4F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учебных задач.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орфограф</w:t>
      </w:r>
      <w:r w:rsidRPr="00480E4F">
        <w:rPr>
          <w:rFonts w:ascii="Times New Roman" w:hAnsi="Times New Roman"/>
          <w:color w:val="000000"/>
          <w:sz w:val="28"/>
          <w:lang w:val="ru-RU"/>
        </w:rPr>
        <w:t>ический анализ имён существительных, имён прилагательных, глаголов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</w:t>
      </w:r>
      <w:r w:rsidRPr="00480E4F">
        <w:rPr>
          <w:rFonts w:ascii="Times New Roman" w:hAnsi="Times New Roman"/>
          <w:color w:val="000000"/>
          <w:sz w:val="28"/>
          <w:lang w:val="ru-RU"/>
        </w:rPr>
        <w:t>орфологические признаки и синтаксические функции имени существительного; объяснять его роль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существительные.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правила п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равописания имён существительных: безударных окончаний;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80E4F">
        <w:rPr>
          <w:rFonts w:ascii="Times New Roman" w:hAnsi="Times New Roman"/>
          <w:color w:val="000000"/>
          <w:sz w:val="28"/>
          <w:lang w:val="ru-RU"/>
        </w:rPr>
        <w:t>//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80E4F">
        <w:rPr>
          <w:rFonts w:ascii="Times New Roman" w:hAnsi="Times New Roman"/>
          <w:color w:val="000000"/>
          <w:sz w:val="28"/>
          <w:lang w:val="ru-RU"/>
        </w:rPr>
        <w:t>–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80E4F">
        <w:rPr>
          <w:rFonts w:ascii="Times New Roman" w:hAnsi="Times New Roman"/>
          <w:color w:val="000000"/>
          <w:sz w:val="28"/>
          <w:lang w:val="ru-RU"/>
        </w:rPr>
        <w:t>–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80E4F">
        <w:rPr>
          <w:rFonts w:ascii="Times New Roman" w:hAnsi="Times New Roman"/>
          <w:color w:val="000000"/>
          <w:sz w:val="28"/>
          <w:lang w:val="ru-RU"/>
        </w:rPr>
        <w:t>–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80E4F">
        <w:rPr>
          <w:rFonts w:ascii="Times New Roman" w:hAnsi="Times New Roman"/>
          <w:color w:val="000000"/>
          <w:sz w:val="28"/>
          <w:lang w:val="ru-RU"/>
        </w:rPr>
        <w:t>–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80E4F">
        <w:rPr>
          <w:rFonts w:ascii="Times New Roman" w:hAnsi="Times New Roman"/>
          <w:color w:val="000000"/>
          <w:sz w:val="28"/>
          <w:lang w:val="ru-RU"/>
        </w:rPr>
        <w:t>–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клан- </w:t>
      </w:r>
      <w:r w:rsidRPr="00480E4F">
        <w:rPr>
          <w:rFonts w:ascii="Times New Roman" w:hAnsi="Times New Roman"/>
          <w:color w:val="000000"/>
          <w:sz w:val="28"/>
          <w:lang w:val="ru-RU"/>
        </w:rPr>
        <w:t>–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80E4F">
        <w:rPr>
          <w:rFonts w:ascii="Times New Roman" w:hAnsi="Times New Roman"/>
          <w:color w:val="000000"/>
          <w:sz w:val="28"/>
          <w:lang w:val="ru-RU"/>
        </w:rPr>
        <w:t>–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Определять общее </w:t>
      </w:r>
      <w:r w:rsidRPr="00480E4F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</w:t>
      </w:r>
      <w:r w:rsidRPr="00480E4F">
        <w:rPr>
          <w:rFonts w:ascii="Times New Roman" w:hAnsi="Times New Roman"/>
          <w:color w:val="000000"/>
          <w:sz w:val="28"/>
          <w:lang w:val="ru-RU"/>
        </w:rPr>
        <w:t>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форм имён прилагательных с основой на шипящие; правила слитного и раздельного написания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</w:t>
      </w:r>
      <w:r w:rsidRPr="00480E4F">
        <w:rPr>
          <w:rFonts w:ascii="Times New Roman" w:hAnsi="Times New Roman"/>
          <w:color w:val="000000"/>
          <w:sz w:val="28"/>
          <w:lang w:val="ru-RU"/>
        </w:rPr>
        <w:t>етании и предложении, а также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Различать глаголы совершенного и несовершенного вида, возвратные и невозвратные.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</w:t>
      </w:r>
      <w:r w:rsidRPr="00480E4F">
        <w:rPr>
          <w:rFonts w:ascii="Times New Roman" w:hAnsi="Times New Roman"/>
          <w:color w:val="000000"/>
          <w:sz w:val="28"/>
          <w:lang w:val="ru-RU"/>
        </w:rPr>
        <w:t>стого) времени глагола.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80E4F">
        <w:rPr>
          <w:rFonts w:ascii="Times New Roman" w:hAnsi="Times New Roman"/>
          <w:color w:val="000000"/>
          <w:sz w:val="28"/>
          <w:lang w:val="ru-RU"/>
        </w:rPr>
        <w:t>-–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80E4F">
        <w:rPr>
          <w:rFonts w:ascii="Times New Roman" w:hAnsi="Times New Roman"/>
          <w:color w:val="000000"/>
          <w:sz w:val="28"/>
          <w:lang w:val="ru-RU"/>
        </w:rPr>
        <w:t>; л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ичных окончаний глагола, гласной перед суффиксом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</w:t>
      </w:r>
      <w:r w:rsidRPr="00480E4F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</w:t>
      </w:r>
      <w:r w:rsidRPr="00480E4F">
        <w:rPr>
          <w:rFonts w:ascii="Times New Roman" w:hAnsi="Times New Roman"/>
          <w:color w:val="000000"/>
          <w:sz w:val="28"/>
          <w:lang w:val="ru-RU"/>
        </w:rPr>
        <w:t>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</w:t>
      </w:r>
      <w:r w:rsidRPr="00480E4F">
        <w:rPr>
          <w:rFonts w:ascii="Times New Roman" w:hAnsi="Times New Roman"/>
          <w:color w:val="000000"/>
          <w:sz w:val="28"/>
          <w:lang w:val="ru-RU"/>
        </w:rPr>
        <w:t>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</w:t>
      </w:r>
      <w:r w:rsidRPr="00480E4F">
        <w:rPr>
          <w:rFonts w:ascii="Times New Roman" w:hAnsi="Times New Roman"/>
          <w:color w:val="000000"/>
          <w:sz w:val="28"/>
          <w:lang w:val="ru-RU"/>
        </w:rPr>
        <w:t>менем существительным, именем прилагательным), средства выражения второстепенных членов предложения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с однородными членами, связанными бессоюзной связью, одиночным союзом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0E4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пунктуационный а</w:t>
      </w:r>
      <w:r w:rsidRPr="00480E4F">
        <w:rPr>
          <w:rFonts w:ascii="Times New Roman" w:hAnsi="Times New Roman"/>
          <w:color w:val="000000"/>
          <w:sz w:val="28"/>
          <w:lang w:val="ru-RU"/>
        </w:rPr>
        <w:t>нализ предложения (в рамках изученного).</w:t>
      </w:r>
    </w:p>
    <w:p w:rsidR="00170E44" w:rsidRPr="00480E4F" w:rsidRDefault="00480E4F">
      <w:pPr>
        <w:spacing w:after="0"/>
        <w:ind w:left="120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170E44" w:rsidRPr="00480E4F" w:rsidRDefault="00170E44">
      <w:pPr>
        <w:spacing w:after="0"/>
        <w:ind w:left="120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</w:t>
      </w:r>
      <w:r w:rsidRPr="00480E4F">
        <w:rPr>
          <w:rFonts w:ascii="Times New Roman" w:hAnsi="Times New Roman"/>
          <w:color w:val="000000"/>
          <w:sz w:val="28"/>
          <w:lang w:val="ru-RU"/>
        </w:rPr>
        <w:t>нного языка Российской Федерации и как языка межнационального общения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</w:t>
      </w:r>
      <w:r w:rsidRPr="00480E4F">
        <w:rPr>
          <w:rFonts w:ascii="Times New Roman" w:hAnsi="Times New Roman"/>
          <w:color w:val="000000"/>
          <w:sz w:val="28"/>
          <w:lang w:val="ru-RU"/>
        </w:rPr>
        <w:t>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</w:t>
      </w:r>
      <w:r w:rsidRPr="00480E4F">
        <w:rPr>
          <w:rFonts w:ascii="Times New Roman" w:hAnsi="Times New Roman"/>
          <w:color w:val="000000"/>
          <w:sz w:val="28"/>
          <w:lang w:val="ru-RU"/>
        </w:rPr>
        <w:t>ом не менее 4 реплик.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</w:t>
      </w:r>
      <w:r w:rsidRPr="00480E4F">
        <w:rPr>
          <w:rFonts w:ascii="Times New Roman" w:hAnsi="Times New Roman"/>
          <w:color w:val="000000"/>
          <w:sz w:val="28"/>
          <w:lang w:val="ru-RU"/>
        </w:rPr>
        <w:t>чающим, поисковым.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</w:t>
      </w:r>
      <w:r w:rsidRPr="00480E4F">
        <w:rPr>
          <w:rFonts w:ascii="Times New Roman" w:hAnsi="Times New Roman"/>
          <w:color w:val="000000"/>
          <w:sz w:val="28"/>
          <w:lang w:val="ru-RU"/>
        </w:rPr>
        <w:t>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</w:t>
      </w:r>
      <w:r w:rsidRPr="00480E4F">
        <w:rPr>
          <w:rFonts w:ascii="Times New Roman" w:hAnsi="Times New Roman"/>
          <w:color w:val="000000"/>
          <w:sz w:val="28"/>
          <w:lang w:val="ru-RU"/>
        </w:rPr>
        <w:t>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</w:t>
      </w:r>
      <w:r w:rsidRPr="00480E4F">
        <w:rPr>
          <w:rFonts w:ascii="Times New Roman" w:hAnsi="Times New Roman"/>
          <w:color w:val="000000"/>
          <w:sz w:val="28"/>
          <w:lang w:val="ru-RU"/>
        </w:rPr>
        <w:t>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</w:t>
      </w:r>
      <w:r w:rsidRPr="00480E4F">
        <w:rPr>
          <w:rFonts w:ascii="Times New Roman" w:hAnsi="Times New Roman"/>
          <w:color w:val="000000"/>
          <w:sz w:val="28"/>
          <w:lang w:val="ru-RU"/>
        </w:rPr>
        <w:t>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текст с точки зрения его соответствия основным признакам; с точки зрения его принадлежности к </w:t>
      </w:r>
      <w:r w:rsidRPr="00480E4F">
        <w:rPr>
          <w:rFonts w:ascii="Times New Roman" w:hAnsi="Times New Roman"/>
          <w:color w:val="000000"/>
          <w:sz w:val="28"/>
          <w:lang w:val="ru-RU"/>
        </w:rPr>
        <w:t>функционально-смысловому типу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средства связи пред</w:t>
      </w:r>
      <w:r w:rsidRPr="00480E4F">
        <w:rPr>
          <w:rFonts w:ascii="Times New Roman" w:hAnsi="Times New Roman"/>
          <w:color w:val="000000"/>
          <w:sz w:val="28"/>
          <w:lang w:val="ru-RU"/>
        </w:rPr>
        <w:t>ложений в тексте, в том числе притяжательные и указательные местоимения, видо-временную соотнесённость глагольных форм.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</w:t>
      </w:r>
      <w:r w:rsidRPr="00480E4F">
        <w:rPr>
          <w:rFonts w:ascii="Times New Roman" w:hAnsi="Times New Roman"/>
          <w:color w:val="000000"/>
          <w:sz w:val="28"/>
          <w:lang w:val="ru-RU"/>
        </w:rPr>
        <w:t>сновных признаков текста в практике создания собственного текста.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</w:t>
      </w:r>
      <w:r w:rsidRPr="00480E4F">
        <w:rPr>
          <w:rFonts w:ascii="Times New Roman" w:hAnsi="Times New Roman"/>
          <w:color w:val="000000"/>
          <w:sz w:val="28"/>
          <w:lang w:val="ru-RU"/>
        </w:rPr>
        <w:t>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</w:t>
      </w:r>
      <w:r w:rsidRPr="00480E4F">
        <w:rPr>
          <w:rFonts w:ascii="Times New Roman" w:hAnsi="Times New Roman"/>
          <w:color w:val="000000"/>
          <w:sz w:val="28"/>
          <w:lang w:val="ru-RU"/>
        </w:rPr>
        <w:t>циональной разновидности и жанра сочинения, характера темы).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</w:t>
      </w:r>
      <w:r w:rsidRPr="00480E4F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Предс</w:t>
      </w:r>
      <w:r w:rsidRPr="00480E4F">
        <w:rPr>
          <w:rFonts w:ascii="Times New Roman" w:hAnsi="Times New Roman"/>
          <w:color w:val="000000"/>
          <w:sz w:val="28"/>
          <w:lang w:val="ru-RU"/>
        </w:rPr>
        <w:t>тавлять сообщение на заданную тему в виде презентации.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</w:t>
      </w:r>
      <w:r w:rsidRPr="00480E4F">
        <w:rPr>
          <w:rFonts w:ascii="Times New Roman" w:hAnsi="Times New Roman"/>
          <w:color w:val="000000"/>
          <w:sz w:val="28"/>
          <w:lang w:val="ru-RU"/>
        </w:rPr>
        <w:t>нание норм современного русского литературного языка.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</w:t>
      </w:r>
      <w:r w:rsidRPr="00480E4F">
        <w:rPr>
          <w:rFonts w:ascii="Times New Roman" w:hAnsi="Times New Roman"/>
          <w:color w:val="000000"/>
          <w:sz w:val="28"/>
          <w:lang w:val="ru-RU"/>
        </w:rPr>
        <w:t>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</w:t>
      </w:r>
      <w:r w:rsidRPr="00480E4F">
        <w:rPr>
          <w:rFonts w:ascii="Times New Roman" w:hAnsi="Times New Roman"/>
          <w:color w:val="000000"/>
          <w:sz w:val="28"/>
          <w:lang w:val="ru-RU"/>
        </w:rPr>
        <w:t>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</w:t>
      </w: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(истори</w:t>
      </w:r>
      <w:r w:rsidRPr="00480E4F">
        <w:rPr>
          <w:rFonts w:ascii="Times New Roman" w:hAnsi="Times New Roman"/>
          <w:color w:val="000000"/>
          <w:sz w:val="28"/>
          <w:lang w:val="ru-RU"/>
        </w:rPr>
        <w:t>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</w:t>
      </w:r>
      <w:r w:rsidRPr="00480E4F">
        <w:rPr>
          <w:rFonts w:ascii="Times New Roman" w:hAnsi="Times New Roman"/>
          <w:color w:val="000000"/>
          <w:sz w:val="28"/>
          <w:lang w:val="ru-RU"/>
        </w:rPr>
        <w:t>ализ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</w:t>
      </w:r>
      <w:r w:rsidRPr="00480E4F">
        <w:rPr>
          <w:rFonts w:ascii="Times New Roman" w:hAnsi="Times New Roman"/>
          <w:color w:val="000000"/>
          <w:sz w:val="28"/>
          <w:lang w:val="ru-RU"/>
        </w:rPr>
        <w:t>их значения; характеризовать ситуацию употребления фразеологизма.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</w:t>
      </w:r>
      <w:r w:rsidRPr="00480E4F">
        <w:rPr>
          <w:rFonts w:ascii="Times New Roman" w:hAnsi="Times New Roman"/>
          <w:color w:val="000000"/>
          <w:sz w:val="28"/>
          <w:lang w:val="ru-RU"/>
        </w:rPr>
        <w:t>ного и выразительного словоупотребления; использовать толковые словари.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</w:t>
      </w:r>
      <w:r w:rsidRPr="00480E4F">
        <w:rPr>
          <w:rFonts w:ascii="Times New Roman" w:hAnsi="Times New Roman"/>
          <w:color w:val="000000"/>
          <w:sz w:val="28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</w:t>
      </w:r>
      <w:r w:rsidRPr="00480E4F">
        <w:rPr>
          <w:rFonts w:ascii="Times New Roman" w:hAnsi="Times New Roman"/>
          <w:color w:val="000000"/>
          <w:sz w:val="28"/>
          <w:lang w:val="ru-RU"/>
        </w:rPr>
        <w:t>за различных видов.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</w:t>
      </w:r>
      <w:r w:rsidRPr="00480E4F">
        <w:rPr>
          <w:rFonts w:ascii="Times New Roman" w:hAnsi="Times New Roman"/>
          <w:color w:val="000000"/>
          <w:sz w:val="28"/>
          <w:lang w:val="ru-RU"/>
        </w:rPr>
        <w:t>ствительных.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</w:t>
      </w:r>
      <w:r w:rsidRPr="00480E4F">
        <w:rPr>
          <w:rFonts w:ascii="Times New Roman" w:hAnsi="Times New Roman"/>
          <w:color w:val="000000"/>
          <w:sz w:val="28"/>
          <w:lang w:val="ru-RU"/>
        </w:rPr>
        <w:t>а прилагательные, степени сравнения качественных имён прилагательных.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именах прилага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тельных, суффиксов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Уметь склонять числительн</w:t>
      </w:r>
      <w:r w:rsidRPr="00480E4F">
        <w:rPr>
          <w:rFonts w:ascii="Times New Roman" w:hAnsi="Times New Roman"/>
          <w:color w:val="000000"/>
          <w:sz w:val="28"/>
          <w:lang w:val="ru-RU"/>
        </w:rPr>
        <w:t>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собирательные имена числительные; соблюдать правила правописания имён числительных, в т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ом числе написание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</w:t>
      </w:r>
      <w:r w:rsidRPr="00480E4F">
        <w:rPr>
          <w:rFonts w:ascii="Times New Roman" w:hAnsi="Times New Roman"/>
          <w:color w:val="000000"/>
          <w:sz w:val="28"/>
          <w:lang w:val="ru-RU"/>
        </w:rPr>
        <w:t>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80E4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</w:t>
      </w:r>
      <w:r w:rsidRPr="00480E4F">
        <w:rPr>
          <w:rFonts w:ascii="Times New Roman" w:hAnsi="Times New Roman"/>
          <w:color w:val="000000"/>
          <w:sz w:val="28"/>
          <w:lang w:val="ru-RU"/>
        </w:rPr>
        <w:t>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фо</w:t>
      </w:r>
      <w:r w:rsidRPr="00480E4F">
        <w:rPr>
          <w:rFonts w:ascii="Times New Roman" w:hAnsi="Times New Roman"/>
          <w:color w:val="000000"/>
          <w:sz w:val="28"/>
          <w:lang w:val="ru-RU"/>
        </w:rPr>
        <w:t>рмах глагола повелительного наклонения.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фонетиче</w:t>
      </w:r>
      <w:r w:rsidRPr="00480E4F">
        <w:rPr>
          <w:rFonts w:ascii="Times New Roman" w:hAnsi="Times New Roman"/>
          <w:color w:val="000000"/>
          <w:sz w:val="28"/>
          <w:lang w:val="ru-RU"/>
        </w:rPr>
        <w:t>ский анализ слов; использовать знания по фонетике и графике в практике произношения и правописания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синтаксичес</w:t>
      </w:r>
      <w:r w:rsidRPr="00480E4F">
        <w:rPr>
          <w:rFonts w:ascii="Times New Roman" w:hAnsi="Times New Roman"/>
          <w:color w:val="000000"/>
          <w:sz w:val="28"/>
          <w:lang w:val="ru-RU"/>
        </w:rPr>
        <w:t>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480E4F">
        <w:rPr>
          <w:rFonts w:ascii="Times New Roman" w:hAnsi="Times New Roman"/>
          <w:color w:val="000000"/>
          <w:sz w:val="28"/>
          <w:lang w:val="ru-RU"/>
        </w:rPr>
        <w:t>едставление о языке как развивающемся явлении.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</w:t>
      </w:r>
      <w:r w:rsidRPr="00480E4F">
        <w:rPr>
          <w:rFonts w:ascii="Times New Roman" w:hAnsi="Times New Roman"/>
          <w:color w:val="000000"/>
          <w:sz w:val="28"/>
          <w:lang w:val="ru-RU"/>
        </w:rPr>
        <w:t>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</w:t>
      </w:r>
      <w:r w:rsidRPr="00480E4F">
        <w:rPr>
          <w:rFonts w:ascii="Times New Roman" w:hAnsi="Times New Roman"/>
          <w:color w:val="000000"/>
          <w:sz w:val="28"/>
          <w:lang w:val="ru-RU"/>
        </w:rPr>
        <w:t>нных наблюдений объёмом не менее 5 реплик.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диалога: диалог – запрос информации, диалог – сообщение информации.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480E4F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480E4F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480E4F">
        <w:rPr>
          <w:rFonts w:ascii="Times New Roman" w:hAnsi="Times New Roman"/>
          <w:color w:val="000000"/>
          <w:sz w:val="28"/>
          <w:lang w:val="ru-RU"/>
        </w:rPr>
        <w:t>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Осу</w:t>
      </w:r>
      <w:r w:rsidRPr="00480E4F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480E4F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480E4F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480E4F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480E4F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лингвист</w:t>
      </w:r>
      <w:r w:rsidRPr="00480E4F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</w:t>
      </w:r>
      <w:r w:rsidRPr="00480E4F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480E4F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480E4F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(в том числе сферу употребления, функции, языковые особенности), </w:t>
      </w:r>
      <w:r w:rsidRPr="00480E4F">
        <w:rPr>
          <w:rFonts w:ascii="Times New Roman" w:hAnsi="Times New Roman"/>
          <w:color w:val="000000"/>
          <w:sz w:val="28"/>
          <w:lang w:val="ru-RU"/>
        </w:rPr>
        <w:t>особенности жанра инструкции.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</w:t>
      </w:r>
      <w:r w:rsidRPr="00480E4F">
        <w:rPr>
          <w:rFonts w:ascii="Times New Roman" w:hAnsi="Times New Roman"/>
          <w:color w:val="000000"/>
          <w:sz w:val="28"/>
          <w:lang w:val="ru-RU"/>
        </w:rPr>
        <w:t>нания по орфографии в практике правописания.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</w:t>
      </w:r>
      <w:r w:rsidRPr="00480E4F">
        <w:rPr>
          <w:rFonts w:ascii="Times New Roman" w:hAnsi="Times New Roman"/>
          <w:color w:val="000000"/>
          <w:sz w:val="28"/>
          <w:lang w:val="ru-RU"/>
        </w:rPr>
        <w:t>на основе изученного), в том числе с использованием фразеологических словарей русского языка.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выразительности.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</w:t>
      </w:r>
      <w:r w:rsidRPr="00480E4F">
        <w:rPr>
          <w:rFonts w:ascii="Times New Roman" w:hAnsi="Times New Roman"/>
          <w:color w:val="000000"/>
          <w:sz w:val="28"/>
          <w:lang w:val="ru-RU"/>
        </w:rPr>
        <w:t>иза различных видов и в речевой практике.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</w:t>
      </w:r>
      <w:r w:rsidRPr="00480E4F">
        <w:rPr>
          <w:rFonts w:ascii="Times New Roman" w:hAnsi="Times New Roman"/>
          <w:color w:val="000000"/>
          <w:sz w:val="28"/>
          <w:lang w:val="ru-RU"/>
        </w:rPr>
        <w:t>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признаки, синтаксические функции.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</w:t>
      </w:r>
      <w:r w:rsidRPr="00480E4F">
        <w:rPr>
          <w:rFonts w:ascii="Times New Roman" w:hAnsi="Times New Roman"/>
          <w:color w:val="000000"/>
          <w:sz w:val="28"/>
          <w:lang w:val="ru-RU"/>
        </w:rPr>
        <w:t>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Составля</w:t>
      </w:r>
      <w:r w:rsidRPr="00480E4F">
        <w:rPr>
          <w:rFonts w:ascii="Times New Roman" w:hAnsi="Times New Roman"/>
          <w:color w:val="000000"/>
          <w:sz w:val="28"/>
          <w:lang w:val="ru-RU"/>
        </w:rPr>
        <w:t>ть словосочетания с причастием в роли зависимого слова, конструировать причастные обороты.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80E4F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орых формах причастий, применять правила правописания падежных окончаний и суффиксов причастий;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80E4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</w:t>
      </w:r>
      <w:r w:rsidRPr="00480E4F">
        <w:rPr>
          <w:rFonts w:ascii="Times New Roman" w:hAnsi="Times New Roman"/>
          <w:color w:val="000000"/>
          <w:sz w:val="28"/>
          <w:lang w:val="ru-RU"/>
        </w:rPr>
        <w:t>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речевой практике.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слитного и раздельного написания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480E4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</w:t>
      </w:r>
      <w:r w:rsidRPr="00480E4F">
        <w:rPr>
          <w:rFonts w:ascii="Times New Roman" w:hAnsi="Times New Roman"/>
          <w:color w:val="000000"/>
          <w:sz w:val="28"/>
          <w:lang w:val="ru-RU"/>
        </w:rPr>
        <w:t>ктеризовать особенности словообразования наречий, их синтаксических свойств, роли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</w:t>
      </w:r>
      <w:r w:rsidRPr="00480E4F">
        <w:rPr>
          <w:rFonts w:ascii="Times New Roman" w:hAnsi="Times New Roman"/>
          <w:color w:val="000000"/>
          <w:sz w:val="28"/>
          <w:lang w:val="ru-RU"/>
        </w:rPr>
        <w:t>ия наречий, произношения наречий, постановки в них ударения.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80E4F">
        <w:rPr>
          <w:rFonts w:ascii="Times New Roman" w:hAnsi="Times New Roman"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80E4F">
        <w:rPr>
          <w:rFonts w:ascii="Times New Roman" w:hAnsi="Times New Roman"/>
          <w:color w:val="000000"/>
          <w:sz w:val="28"/>
          <w:lang w:val="ru-RU"/>
        </w:rPr>
        <w:t>; употре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бления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80E4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80E4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</w:t>
      </w:r>
      <w:r w:rsidRPr="00480E4F">
        <w:rPr>
          <w:rFonts w:ascii="Times New Roman" w:hAnsi="Times New Roman"/>
          <w:color w:val="000000"/>
          <w:sz w:val="28"/>
          <w:lang w:val="ru-RU"/>
        </w:rPr>
        <w:t>, морфологические признаки слов категории состояния, характеризовать их синтаксическую функцию и роль в речи.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</w:t>
      </w:r>
      <w:r w:rsidRPr="00480E4F">
        <w:rPr>
          <w:rFonts w:ascii="Times New Roman" w:hAnsi="Times New Roman"/>
          <w:color w:val="000000"/>
          <w:sz w:val="28"/>
          <w:lang w:val="ru-RU"/>
        </w:rPr>
        <w:t>ных предлогов.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выполнении языкового анализа различных видов и в речевой практике.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</w:t>
      </w:r>
      <w:r w:rsidRPr="00480E4F">
        <w:rPr>
          <w:rFonts w:ascii="Times New Roman" w:hAnsi="Times New Roman"/>
          <w:color w:val="000000"/>
          <w:sz w:val="28"/>
          <w:lang w:val="ru-RU"/>
        </w:rPr>
        <w:t>ложения и частей сложного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в предложениях с союзом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</w:t>
      </w:r>
      <w:r w:rsidRPr="00480E4F">
        <w:rPr>
          <w:rFonts w:ascii="Times New Roman" w:hAnsi="Times New Roman"/>
          <w:color w:val="000000"/>
          <w:sz w:val="28"/>
          <w:lang w:val="ru-RU"/>
        </w:rPr>
        <w:t>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</w:t>
      </w:r>
      <w:r w:rsidRPr="00480E4F">
        <w:rPr>
          <w:rFonts w:ascii="Times New Roman" w:hAnsi="Times New Roman"/>
          <w:color w:val="000000"/>
          <w:sz w:val="28"/>
          <w:lang w:val="ru-RU"/>
        </w:rPr>
        <w:t>ить морфологический анализ частиц, применять это умение в речевой практике.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</w:t>
      </w:r>
      <w:r w:rsidRPr="00480E4F">
        <w:rPr>
          <w:rFonts w:ascii="Times New Roman" w:hAnsi="Times New Roman"/>
          <w:color w:val="000000"/>
          <w:sz w:val="28"/>
          <w:lang w:val="ru-RU"/>
        </w:rPr>
        <w:t>ь особенности звукоподражательных слов и их употребление в разговорной речи, в художественной литературе.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</w:t>
      </w:r>
      <w:r w:rsidRPr="00480E4F">
        <w:rPr>
          <w:rFonts w:ascii="Times New Roman" w:hAnsi="Times New Roman"/>
          <w:color w:val="000000"/>
          <w:sz w:val="28"/>
          <w:lang w:val="ru-RU"/>
        </w:rPr>
        <w:t>етиями.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70E44" w:rsidRPr="00480E4F" w:rsidRDefault="00480E4F">
      <w:pPr>
        <w:spacing w:after="0"/>
        <w:ind w:left="120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</w:t>
      </w:r>
      <w:r w:rsidRPr="00480E4F">
        <w:rPr>
          <w:rFonts w:ascii="Times New Roman" w:hAnsi="Times New Roman"/>
          <w:color w:val="000000"/>
          <w:sz w:val="28"/>
          <w:lang w:val="ru-RU"/>
        </w:rPr>
        <w:t>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</w:t>
      </w:r>
      <w:r w:rsidRPr="00480E4F">
        <w:rPr>
          <w:rFonts w:ascii="Times New Roman" w:hAnsi="Times New Roman"/>
          <w:color w:val="000000"/>
          <w:sz w:val="28"/>
          <w:lang w:val="ru-RU"/>
        </w:rPr>
        <w:t>(в рамках изученного) и темы на основе жизненных наблюдений (объём не менее 6 реплик).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</w:t>
      </w:r>
      <w:r w:rsidRPr="00480E4F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</w:t>
      </w:r>
      <w:r w:rsidRPr="00480E4F">
        <w:rPr>
          <w:rFonts w:ascii="Times New Roman" w:hAnsi="Times New Roman"/>
          <w:color w:val="000000"/>
          <w:sz w:val="28"/>
          <w:lang w:val="ru-RU"/>
        </w:rPr>
        <w:t>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нных, публицистических текстов различных функционально-смысловых типов речи (для подробного изложения объём исходного </w:t>
      </w: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текста должен составлять не менее 230 слов; для сжатого и выборочного изложения – не менее 260 слов).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</w:t>
      </w:r>
      <w:r w:rsidRPr="00480E4F">
        <w:rPr>
          <w:rFonts w:ascii="Times New Roman" w:hAnsi="Times New Roman"/>
          <w:color w:val="000000"/>
          <w:sz w:val="28"/>
          <w:lang w:val="ru-RU"/>
        </w:rPr>
        <w:t>для создания высказывания в соответствии с целью, темой и коммуникативным замыслом.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</w:t>
      </w:r>
      <w:r w:rsidRPr="00480E4F">
        <w:rPr>
          <w:rFonts w:ascii="Times New Roman" w:hAnsi="Times New Roman"/>
          <w:color w:val="000000"/>
          <w:sz w:val="28"/>
          <w:lang w:val="ru-RU"/>
        </w:rPr>
        <w:t>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</w:t>
      </w:r>
      <w:r w:rsidRPr="00480E4F">
        <w:rPr>
          <w:rFonts w:ascii="Times New Roman" w:hAnsi="Times New Roman"/>
          <w:color w:val="000000"/>
          <w:sz w:val="28"/>
          <w:lang w:val="ru-RU"/>
        </w:rPr>
        <w:t>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</w:t>
      </w:r>
      <w:r w:rsidRPr="00480E4F">
        <w:rPr>
          <w:rFonts w:ascii="Times New Roman" w:hAnsi="Times New Roman"/>
          <w:color w:val="000000"/>
          <w:sz w:val="28"/>
          <w:lang w:val="ru-RU"/>
        </w:rPr>
        <w:t>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</w:t>
      </w:r>
      <w:r w:rsidRPr="00480E4F">
        <w:rPr>
          <w:rFonts w:ascii="Times New Roman" w:hAnsi="Times New Roman"/>
          <w:color w:val="000000"/>
          <w:sz w:val="28"/>
          <w:lang w:val="ru-RU"/>
        </w:rPr>
        <w:t>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</w:t>
      </w:r>
      <w:r w:rsidRPr="00480E4F">
        <w:rPr>
          <w:rFonts w:ascii="Times New Roman" w:hAnsi="Times New Roman"/>
          <w:color w:val="000000"/>
          <w:sz w:val="28"/>
          <w:lang w:val="ru-RU"/>
        </w:rPr>
        <w:t>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</w:t>
      </w:r>
      <w:r w:rsidRPr="00480E4F">
        <w:rPr>
          <w:rFonts w:ascii="Times New Roman" w:hAnsi="Times New Roman"/>
          <w:color w:val="000000"/>
          <w:sz w:val="28"/>
          <w:lang w:val="ru-RU"/>
        </w:rPr>
        <w:t>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</w:t>
      </w:r>
      <w:r w:rsidRPr="00480E4F">
        <w:rPr>
          <w:rFonts w:ascii="Times New Roman" w:hAnsi="Times New Roman"/>
          <w:color w:val="000000"/>
          <w:sz w:val="28"/>
          <w:lang w:val="ru-RU"/>
        </w:rPr>
        <w:t>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или прочитанного научно-учебного текста в виде таблицы, схемы; представлять содержание таблицы, схемы в виде текста.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</w:t>
      </w:r>
      <w:r w:rsidRPr="00480E4F">
        <w:rPr>
          <w:rFonts w:ascii="Times New Roman" w:hAnsi="Times New Roman"/>
          <w:color w:val="000000"/>
          <w:sz w:val="28"/>
          <w:lang w:val="ru-RU"/>
        </w:rPr>
        <w:t>ть исходный и отредактированный тексты.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</w:t>
      </w:r>
      <w:r w:rsidRPr="00480E4F">
        <w:rPr>
          <w:rFonts w:ascii="Times New Roman" w:hAnsi="Times New Roman"/>
          <w:color w:val="000000"/>
          <w:sz w:val="28"/>
          <w:lang w:val="ru-RU"/>
        </w:rPr>
        <w:t>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</w:t>
      </w:r>
      <w:r w:rsidRPr="00480E4F">
        <w:rPr>
          <w:rFonts w:ascii="Times New Roman" w:hAnsi="Times New Roman"/>
          <w:color w:val="000000"/>
          <w:sz w:val="28"/>
          <w:lang w:val="ru-RU"/>
        </w:rPr>
        <w:t>тических жанров; оформлять деловые бумаги.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</w:t>
      </w:r>
      <w:r w:rsidRPr="00480E4F">
        <w:rPr>
          <w:rFonts w:ascii="Times New Roman" w:hAnsi="Times New Roman"/>
          <w:color w:val="000000"/>
          <w:sz w:val="28"/>
          <w:lang w:val="ru-RU"/>
        </w:rPr>
        <w:t>деле лингвистики.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</w:t>
      </w:r>
      <w:r w:rsidRPr="00480E4F">
        <w:rPr>
          <w:rFonts w:ascii="Times New Roman" w:hAnsi="Times New Roman"/>
          <w:color w:val="000000"/>
          <w:sz w:val="28"/>
          <w:lang w:val="ru-RU"/>
        </w:rPr>
        <w:t>предложения в устной и письменной речи; различать функции знаков препинания.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количественными </w:t>
      </w:r>
      <w:r w:rsidRPr="00480E4F">
        <w:rPr>
          <w:rFonts w:ascii="Times New Roman" w:hAnsi="Times New Roman"/>
          <w:color w:val="000000"/>
          <w:sz w:val="28"/>
          <w:lang w:val="ru-RU"/>
        </w:rPr>
        <w:t>сочетаниями. Применять нормы постановки тире между подлежащим и сказуемым.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</w:t>
      </w:r>
      <w:r w:rsidRPr="00480E4F">
        <w:rPr>
          <w:rFonts w:ascii="Times New Roman" w:hAnsi="Times New Roman"/>
          <w:color w:val="000000"/>
          <w:sz w:val="28"/>
          <w:lang w:val="ru-RU"/>
        </w:rPr>
        <w:t>юдения в устной речи интонации неполного предложения).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од</w:t>
      </w:r>
      <w:r w:rsidRPr="00480E4F">
        <w:rPr>
          <w:rFonts w:ascii="Times New Roman" w:hAnsi="Times New Roman"/>
          <w:color w:val="000000"/>
          <w:sz w:val="28"/>
          <w:lang w:val="ru-RU"/>
        </w:rPr>
        <w:t>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ожение, безличное предложение); характеризовать грамматические различия односоставных предложений и </w:t>
      </w: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ых предложений в речи; характеризовать грамматические, интонационные и пунктуационные особенности предложений со словами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не толь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ко… но и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80E4F">
        <w:rPr>
          <w:rFonts w:ascii="Times New Roman" w:hAnsi="Times New Roman"/>
          <w:color w:val="000000"/>
          <w:sz w:val="28"/>
          <w:lang w:val="ru-RU"/>
        </w:rPr>
        <w:t>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0E4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</w:t>
      </w:r>
      <w:r w:rsidRPr="00480E4F">
        <w:rPr>
          <w:rFonts w:ascii="Times New Roman" w:hAnsi="Times New Roman"/>
          <w:color w:val="000000"/>
          <w:sz w:val="28"/>
          <w:lang w:val="ru-RU"/>
        </w:rPr>
        <w:t>дложениях с обобщающим словом при однородных членах.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</w:t>
      </w:r>
      <w:r w:rsidRPr="00480E4F">
        <w:rPr>
          <w:rFonts w:ascii="Times New Roman" w:hAnsi="Times New Roman"/>
          <w:color w:val="000000"/>
          <w:sz w:val="28"/>
          <w:lang w:val="ru-RU"/>
        </w:rPr>
        <w:t>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</w:t>
      </w:r>
      <w:r w:rsidRPr="00480E4F">
        <w:rPr>
          <w:rFonts w:ascii="Times New Roman" w:hAnsi="Times New Roman"/>
          <w:color w:val="000000"/>
          <w:sz w:val="28"/>
          <w:lang w:val="ru-RU"/>
        </w:rPr>
        <w:t>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</w:t>
      </w:r>
      <w:r w:rsidRPr="00480E4F">
        <w:rPr>
          <w:rFonts w:ascii="Times New Roman" w:hAnsi="Times New Roman"/>
          <w:color w:val="000000"/>
          <w:sz w:val="28"/>
          <w:lang w:val="ru-RU"/>
        </w:rPr>
        <w:t>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их функции; выявлять омонимию членов предложения и вводных слов, словосочетаний и предложений.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</w:t>
      </w:r>
      <w:r w:rsidRPr="00480E4F">
        <w:rPr>
          <w:rFonts w:ascii="Times New Roman" w:hAnsi="Times New Roman"/>
          <w:color w:val="000000"/>
          <w:sz w:val="28"/>
          <w:lang w:val="ru-RU"/>
        </w:rPr>
        <w:t>метиями.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</w:t>
      </w:r>
      <w:r w:rsidRPr="00480E4F">
        <w:rPr>
          <w:rFonts w:ascii="Times New Roman" w:hAnsi="Times New Roman"/>
          <w:color w:val="000000"/>
          <w:sz w:val="28"/>
          <w:lang w:val="ru-RU"/>
        </w:rPr>
        <w:t>вого анализа различных видов и в речевой практике.</w:t>
      </w:r>
    </w:p>
    <w:p w:rsidR="00170E44" w:rsidRPr="00480E4F" w:rsidRDefault="00170E44">
      <w:pPr>
        <w:spacing w:after="0"/>
        <w:ind w:left="120"/>
        <w:rPr>
          <w:lang w:val="ru-RU"/>
        </w:rPr>
      </w:pPr>
    </w:p>
    <w:p w:rsidR="00170E44" w:rsidRPr="00480E4F" w:rsidRDefault="00480E4F">
      <w:pPr>
        <w:spacing w:after="0"/>
        <w:ind w:left="120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0E44" w:rsidRPr="00480E4F" w:rsidRDefault="00170E44">
      <w:pPr>
        <w:spacing w:after="0"/>
        <w:ind w:left="120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</w:t>
      </w:r>
      <w:r w:rsidRPr="00480E4F">
        <w:rPr>
          <w:rFonts w:ascii="Times New Roman" w:hAnsi="Times New Roman"/>
          <w:color w:val="000000"/>
          <w:sz w:val="28"/>
          <w:lang w:val="ru-RU"/>
        </w:rPr>
        <w:t>вание; выступать с научным сообщением.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</w:t>
      </w:r>
      <w:r w:rsidRPr="00480E4F">
        <w:rPr>
          <w:rFonts w:ascii="Times New Roman" w:hAnsi="Times New Roman"/>
          <w:color w:val="000000"/>
          <w:sz w:val="28"/>
          <w:lang w:val="ru-RU"/>
        </w:rPr>
        <w:t>лик).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</w:t>
      </w:r>
      <w:r w:rsidRPr="00480E4F">
        <w:rPr>
          <w:rFonts w:ascii="Times New Roman" w:hAnsi="Times New Roman"/>
          <w:color w:val="000000"/>
          <w:sz w:val="28"/>
          <w:lang w:val="ru-RU"/>
        </w:rPr>
        <w:t>учающим, поисковым.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</w:t>
      </w:r>
      <w:r w:rsidRPr="00480E4F">
        <w:rPr>
          <w:rFonts w:ascii="Times New Roman" w:hAnsi="Times New Roman"/>
          <w:color w:val="000000"/>
          <w:sz w:val="28"/>
          <w:lang w:val="ru-RU"/>
        </w:rPr>
        <w:t>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</w:t>
      </w:r>
      <w:r w:rsidRPr="00480E4F">
        <w:rPr>
          <w:rFonts w:ascii="Times New Roman" w:hAnsi="Times New Roman"/>
          <w:color w:val="000000"/>
          <w:sz w:val="28"/>
          <w:lang w:val="ru-RU"/>
        </w:rPr>
        <w:t>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</w:t>
      </w:r>
      <w:r w:rsidRPr="00480E4F">
        <w:rPr>
          <w:rFonts w:ascii="Times New Roman" w:hAnsi="Times New Roman"/>
          <w:color w:val="000000"/>
          <w:sz w:val="28"/>
          <w:lang w:val="ru-RU"/>
        </w:rPr>
        <w:t>ажающий тему или главную мысль текста.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Прогнозировать содержание те</w:t>
      </w:r>
      <w:r w:rsidRPr="00480E4F">
        <w:rPr>
          <w:rFonts w:ascii="Times New Roman" w:hAnsi="Times New Roman"/>
          <w:color w:val="000000"/>
          <w:sz w:val="28"/>
          <w:lang w:val="ru-RU"/>
        </w:rPr>
        <w:t>кста по заголовку, ключевым словам, зачину или концовке.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Создавать тексты 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</w:t>
      </w: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>структуры, если этот объём позволяет раскрыть тему, выразить главную мысль); кл</w:t>
      </w:r>
      <w:r w:rsidRPr="00480E4F">
        <w:rPr>
          <w:rFonts w:ascii="Times New Roman" w:hAnsi="Times New Roman"/>
          <w:color w:val="000000"/>
          <w:sz w:val="28"/>
          <w:lang w:val="ru-RU"/>
        </w:rPr>
        <w:t>ассные сочинения объёмом не менее 250 слов с учётом стиля и жанра сочинения, характера темы.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</w:t>
      </w:r>
      <w:r w:rsidRPr="00480E4F">
        <w:rPr>
          <w:rFonts w:ascii="Times New Roman" w:hAnsi="Times New Roman"/>
          <w:color w:val="000000"/>
          <w:sz w:val="28"/>
          <w:lang w:val="ru-RU"/>
        </w:rPr>
        <w:t>е из лингвистических словарей и справочной литературы, и использовать её в учебной деятельности.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</w:t>
      </w:r>
      <w:r w:rsidRPr="00480E4F">
        <w:rPr>
          <w:rFonts w:ascii="Times New Roman" w:hAnsi="Times New Roman"/>
          <w:color w:val="000000"/>
          <w:sz w:val="28"/>
          <w:lang w:val="ru-RU"/>
        </w:rPr>
        <w:t>; представлять содержание таблицы, схемы в виде текста.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</w:t>
      </w:r>
      <w:r w:rsidRPr="00480E4F">
        <w:rPr>
          <w:rFonts w:ascii="Times New Roman" w:hAnsi="Times New Roman"/>
          <w:color w:val="000000"/>
          <w:sz w:val="28"/>
          <w:lang w:val="ru-RU"/>
        </w:rPr>
        <w:t>ен составлять не менее 280 слов; для сжатого и выборочного изложения – не менее 300 слов).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текста – целостность, связность, информативность).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</w:t>
      </w:r>
      <w:r w:rsidRPr="00480E4F">
        <w:rPr>
          <w:rFonts w:ascii="Times New Roman" w:hAnsi="Times New Roman"/>
          <w:color w:val="000000"/>
          <w:sz w:val="28"/>
          <w:lang w:val="ru-RU"/>
        </w:rPr>
        <w:t>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</w:t>
      </w:r>
      <w:r w:rsidRPr="00480E4F">
        <w:rPr>
          <w:rFonts w:ascii="Times New Roman" w:hAnsi="Times New Roman"/>
          <w:color w:val="000000"/>
          <w:sz w:val="28"/>
          <w:lang w:val="ru-RU"/>
        </w:rPr>
        <w:t>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</w:t>
      </w:r>
      <w:r w:rsidRPr="00480E4F">
        <w:rPr>
          <w:rFonts w:ascii="Times New Roman" w:hAnsi="Times New Roman"/>
          <w:color w:val="000000"/>
          <w:sz w:val="28"/>
          <w:lang w:val="ru-RU"/>
        </w:rPr>
        <w:t>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</w:t>
      </w:r>
      <w:r w:rsidRPr="00480E4F">
        <w:rPr>
          <w:rFonts w:ascii="Times New Roman" w:hAnsi="Times New Roman"/>
          <w:color w:val="000000"/>
          <w:sz w:val="28"/>
          <w:lang w:val="ru-RU"/>
        </w:rPr>
        <w:t>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</w:t>
      </w:r>
      <w:r w:rsidRPr="00480E4F">
        <w:rPr>
          <w:rFonts w:ascii="Times New Roman" w:hAnsi="Times New Roman"/>
          <w:color w:val="000000"/>
          <w:sz w:val="28"/>
          <w:lang w:val="ru-RU"/>
        </w:rPr>
        <w:t>и с другими функциональными разновидностями языка. Распознавать метафору, олицетворение, эпитет, гиперболу, сравнение.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основные средства синтаксической связи между </w:t>
      </w:r>
      <w:r w:rsidRPr="00480E4F">
        <w:rPr>
          <w:rFonts w:ascii="Times New Roman" w:hAnsi="Times New Roman"/>
          <w:color w:val="000000"/>
          <w:sz w:val="28"/>
          <w:lang w:val="ru-RU"/>
        </w:rPr>
        <w:t>частями сложного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</w:t>
      </w:r>
      <w:r w:rsidRPr="00480E4F">
        <w:rPr>
          <w:rFonts w:ascii="Times New Roman" w:hAnsi="Times New Roman"/>
          <w:color w:val="000000"/>
          <w:sz w:val="28"/>
          <w:lang w:val="ru-RU"/>
        </w:rPr>
        <w:t>ое единство частей сложного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</w:t>
      </w:r>
      <w:r w:rsidRPr="00480E4F">
        <w:rPr>
          <w:rFonts w:ascii="Times New Roman" w:hAnsi="Times New Roman"/>
          <w:color w:val="000000"/>
          <w:sz w:val="28"/>
          <w:lang w:val="ru-RU"/>
        </w:rPr>
        <w:t>сложносочинённых предложений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</w:t>
      </w:r>
      <w:r w:rsidRPr="00480E4F">
        <w:rPr>
          <w:rFonts w:ascii="Times New Roman" w:hAnsi="Times New Roman"/>
          <w:color w:val="000000"/>
          <w:sz w:val="28"/>
          <w:lang w:val="ru-RU"/>
        </w:rPr>
        <w:t>кции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Распознавать сложноподчинённые предложения, выделять </w:t>
      </w:r>
      <w:r w:rsidRPr="00480E4F">
        <w:rPr>
          <w:rFonts w:ascii="Times New Roman" w:hAnsi="Times New Roman"/>
          <w:color w:val="000000"/>
          <w:sz w:val="28"/>
          <w:lang w:val="ru-RU"/>
        </w:rPr>
        <w:t>главную и придаточную части предложения, средства связи частей сложноподчинённого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Различать виды сложноподчинённых предложений по характеру смысловых отношений между главной и придаточной </w:t>
      </w:r>
      <w:r w:rsidRPr="00480E4F">
        <w:rPr>
          <w:rFonts w:ascii="Times New Roman" w:hAnsi="Times New Roman"/>
          <w:color w:val="000000"/>
          <w:sz w:val="28"/>
          <w:lang w:val="ru-RU"/>
        </w:rPr>
        <w:t>частями, структуре, синтаксическим средствам связи, выявлять особенности их строения.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</w:t>
      </w:r>
      <w:r w:rsidRPr="00480E4F">
        <w:rPr>
          <w:rFonts w:ascii="Times New Roman" w:hAnsi="Times New Roman"/>
          <w:color w:val="000000"/>
          <w:sz w:val="28"/>
          <w:lang w:val="ru-RU"/>
        </w:rPr>
        <w:t xml:space="preserve"> (места, времени, причины, образа действия, меры и степени, сравнения, условия, уступки, следствия, цели).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</w:t>
      </w:r>
      <w:r w:rsidRPr="00480E4F">
        <w:rPr>
          <w:rFonts w:ascii="Times New Roman" w:hAnsi="Times New Roman"/>
          <w:color w:val="000000"/>
          <w:sz w:val="28"/>
          <w:lang w:val="ru-RU"/>
        </w:rPr>
        <w:t>ожений и простых предложений с обособленными членами; использовать соответствующие конструкции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син</w:t>
      </w:r>
      <w:r w:rsidRPr="00480E4F">
        <w:rPr>
          <w:rFonts w:ascii="Times New Roman" w:hAnsi="Times New Roman"/>
          <w:color w:val="000000"/>
          <w:sz w:val="28"/>
          <w:lang w:val="ru-RU"/>
        </w:rPr>
        <w:t>таксический и пунктуационный анализ сложноподчинённых предложений.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смысловые отношения между частями </w:t>
      </w:r>
      <w:r w:rsidRPr="00480E4F">
        <w:rPr>
          <w:rFonts w:ascii="Times New Roman" w:hAnsi="Times New Roman"/>
          <w:color w:val="000000"/>
          <w:sz w:val="28"/>
          <w:lang w:val="ru-RU"/>
        </w:rPr>
        <w:t>бессоюзного сложного предложения, интонационное и пунктуационное выражение этих отношений.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480E4F">
        <w:rPr>
          <w:rFonts w:ascii="Times New Roman" w:hAnsi="Times New Roman"/>
          <w:color w:val="000000"/>
          <w:sz w:val="28"/>
          <w:lang w:val="ru-RU"/>
        </w:rPr>
        <w:t>ть синтаксический и пунктуационный анализ бессоюзных сложных предложений.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</w:t>
      </w:r>
      <w:r w:rsidRPr="00480E4F">
        <w:rPr>
          <w:rFonts w:ascii="Times New Roman" w:hAnsi="Times New Roman"/>
          <w:color w:val="000000"/>
          <w:sz w:val="28"/>
          <w:lang w:val="ru-RU"/>
        </w:rPr>
        <w:t>пинания в бессоюзных сложных предложениях.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Употре</w:t>
      </w:r>
      <w:r w:rsidRPr="00480E4F">
        <w:rPr>
          <w:rFonts w:ascii="Times New Roman" w:hAnsi="Times New Roman"/>
          <w:color w:val="000000"/>
          <w:sz w:val="28"/>
          <w:lang w:val="ru-RU"/>
        </w:rPr>
        <w:t>блять сложные предложения с разными видами связи в речи.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70E44" w:rsidRPr="00480E4F" w:rsidRDefault="00170E44">
      <w:pPr>
        <w:spacing w:after="0" w:line="264" w:lineRule="exact"/>
        <w:ind w:left="120"/>
        <w:jc w:val="both"/>
        <w:rPr>
          <w:lang w:val="ru-RU"/>
        </w:rPr>
      </w:pPr>
    </w:p>
    <w:p w:rsidR="00170E44" w:rsidRPr="00480E4F" w:rsidRDefault="00480E4F">
      <w:pPr>
        <w:spacing w:after="0" w:line="264" w:lineRule="exact"/>
        <w:ind w:left="120"/>
        <w:jc w:val="both"/>
        <w:rPr>
          <w:lang w:val="ru-RU"/>
        </w:rPr>
      </w:pPr>
      <w:r w:rsidRPr="00480E4F">
        <w:rPr>
          <w:rFonts w:ascii="Times New Roman" w:hAnsi="Times New Roman"/>
          <w:b/>
          <w:color w:val="000000"/>
          <w:sz w:val="28"/>
          <w:lang w:val="ru-RU"/>
        </w:rPr>
        <w:t>Прямая и ко</w:t>
      </w:r>
      <w:r w:rsidRPr="00480E4F">
        <w:rPr>
          <w:rFonts w:ascii="Times New Roman" w:hAnsi="Times New Roman"/>
          <w:b/>
          <w:color w:val="000000"/>
          <w:sz w:val="28"/>
          <w:lang w:val="ru-RU"/>
        </w:rPr>
        <w:t>свенная речь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предложений с прямой и косвенной </w:t>
      </w:r>
      <w:r w:rsidRPr="00480E4F">
        <w:rPr>
          <w:rFonts w:ascii="Times New Roman" w:hAnsi="Times New Roman"/>
          <w:color w:val="000000"/>
          <w:sz w:val="28"/>
          <w:lang w:val="ru-RU"/>
        </w:rPr>
        <w:t>речью, при цитировании.</w:t>
      </w:r>
    </w:p>
    <w:p w:rsidR="00170E44" w:rsidRPr="00480E4F" w:rsidRDefault="00480E4F">
      <w:pPr>
        <w:spacing w:after="0" w:line="264" w:lineRule="exact"/>
        <w:ind w:firstLine="600"/>
        <w:jc w:val="both"/>
        <w:rPr>
          <w:lang w:val="ru-RU"/>
        </w:rPr>
      </w:pPr>
      <w:r w:rsidRPr="00480E4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70E44" w:rsidRPr="00480E4F" w:rsidRDefault="00170E44">
      <w:pPr>
        <w:spacing w:after="0"/>
        <w:ind w:left="120"/>
        <w:rPr>
          <w:lang w:val="ru-RU"/>
        </w:rPr>
        <w:sectPr w:rsidR="00170E44" w:rsidRPr="00480E4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" w:name="block-487587551"/>
      <w:bookmarkStart w:id="5" w:name="block-48758755"/>
      <w:bookmarkEnd w:id="4"/>
      <w:bookmarkEnd w:id="5"/>
    </w:p>
    <w:p w:rsidR="00170E44" w:rsidRDefault="00480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70E44" w:rsidRDefault="00480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29"/>
        <w:gridCol w:w="2560"/>
        <w:gridCol w:w="1422"/>
        <w:gridCol w:w="2455"/>
        <w:gridCol w:w="2580"/>
        <w:gridCol w:w="3848"/>
      </w:tblGrid>
      <w:tr w:rsidR="00170E44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(общее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E4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</w:tbl>
    <w:p w:rsidR="00170E44" w:rsidRDefault="00170E44">
      <w:pPr>
        <w:sectPr w:rsidR="00170E4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70E44" w:rsidRDefault="00480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64"/>
        <w:gridCol w:w="3360"/>
        <w:gridCol w:w="1300"/>
        <w:gridCol w:w="2315"/>
        <w:gridCol w:w="2447"/>
        <w:gridCol w:w="3508"/>
      </w:tblGrid>
      <w:tr w:rsidR="00170E44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6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3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4.Функциональные разновидности языка</w:t>
            </w:r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образования слов в русском языке. Правописание сложных и сложносокращённых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0E44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</w:tbl>
    <w:p w:rsidR="00170E44" w:rsidRDefault="00170E44">
      <w:pPr>
        <w:sectPr w:rsidR="00170E4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70E44" w:rsidRDefault="00480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98"/>
        <w:gridCol w:w="3200"/>
        <w:gridCol w:w="1304"/>
        <w:gridCol w:w="2319"/>
        <w:gridCol w:w="2453"/>
        <w:gridCol w:w="3520"/>
      </w:tblGrid>
      <w:tr w:rsidR="00170E44">
        <w:trPr>
          <w:trHeight w:val="144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6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3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Рассуждение как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функционально-смысловой тип речи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</w:t>
            </w:r>
            <w:r w:rsidRPr="00480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101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</w:tbl>
    <w:p w:rsidR="00170E44" w:rsidRDefault="00170E44">
      <w:pPr>
        <w:sectPr w:rsidR="00170E4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70E44" w:rsidRDefault="00480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03"/>
        <w:gridCol w:w="2881"/>
        <w:gridCol w:w="1372"/>
        <w:gridCol w:w="2399"/>
        <w:gridCol w:w="2527"/>
        <w:gridCol w:w="3712"/>
      </w:tblGrid>
      <w:tr w:rsidR="00170E44"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подчинительной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словосочетании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</w:tbl>
    <w:p w:rsidR="00170E44" w:rsidRDefault="00170E44">
      <w:pPr>
        <w:sectPr w:rsidR="00170E4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70E44" w:rsidRDefault="00480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03"/>
        <w:gridCol w:w="2881"/>
        <w:gridCol w:w="1372"/>
        <w:gridCol w:w="2399"/>
        <w:gridCol w:w="2527"/>
        <w:gridCol w:w="3712"/>
      </w:tblGrid>
      <w:tr w:rsidR="00170E44"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текста (обобщение). Информационная переработка текста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разными видами союзной 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бессоюзной связи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</w:tbl>
    <w:p w:rsidR="00170E44" w:rsidRDefault="00170E44">
      <w:pPr>
        <w:sectPr w:rsidR="00170E4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70E44" w:rsidRDefault="00170E44">
      <w:pPr>
        <w:sectPr w:rsidR="00170E4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6" w:name="block-48758756"/>
      <w:bookmarkEnd w:id="6"/>
    </w:p>
    <w:p w:rsidR="00170E44" w:rsidRDefault="00480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70E44" w:rsidRDefault="00480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56"/>
        <w:gridCol w:w="2959"/>
        <w:gridCol w:w="1152"/>
        <w:gridCol w:w="2142"/>
        <w:gridCol w:w="2286"/>
        <w:gridCol w:w="1617"/>
        <w:gridCol w:w="2782"/>
      </w:tblGrid>
      <w:tr w:rsidR="00170E44">
        <w:trPr>
          <w:trHeight w:val="144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2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речи. Рассказ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(обучающее).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картины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орфоэпия», «Орфография»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 на -з (-с)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"Лексикология".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интонационные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 сложные. Сложные предложения с бессоюзной и союзной связью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бессоюзной и союзной связью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сложноподчиненные (общее представление, практическое усвоение)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союзами и, но, а, однако, зато, 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прямой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-зор-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-лож-, 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-лаг- — -лож-, -раст- — -ращ- — -рос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корней с чередованием -клан- — -клон-, -скак- — -скоч-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синтаксические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в словосочетании 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в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лицам и числам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</w:tbl>
    <w:p w:rsidR="00170E44" w:rsidRDefault="00170E44">
      <w:pPr>
        <w:sectPr w:rsidR="00170E4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70E44" w:rsidRDefault="00480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22"/>
        <w:gridCol w:w="3359"/>
        <w:gridCol w:w="1082"/>
        <w:gridCol w:w="2062"/>
        <w:gridCol w:w="2213"/>
        <w:gridCol w:w="1554"/>
        <w:gridCol w:w="2702"/>
      </w:tblGrid>
      <w:tr w:rsidR="00170E44">
        <w:trPr>
          <w:trHeight w:val="144"/>
        </w:trPr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5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1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2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изученного в 5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существительными и прилагательными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функционально-смысловых типов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 его жанры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"Текст",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"Функциональные разновидности языка"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 лингвистики. Части речи в русском языке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 и члены предложения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помещения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(интерьера). Сбор материала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изученного в 5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степень сравнения качественных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имени числительного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 по строению: простые, сложные, составные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Дробные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числительные, их склонение, правописание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числительных.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72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Отрицательные местоимения. Устранение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речевых ошибок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 местоимений: правописание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морально-этическую тему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Изъявительное наклонение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с изученными орфограммами (обобщение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существительных, имен прилагательных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</w:tbl>
    <w:p w:rsidR="00170E44" w:rsidRDefault="00170E44">
      <w:pPr>
        <w:sectPr w:rsidR="00170E4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70E44" w:rsidRDefault="00480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34"/>
        <w:gridCol w:w="3200"/>
        <w:gridCol w:w="1111"/>
        <w:gridCol w:w="2094"/>
        <w:gridCol w:w="2242"/>
        <w:gridCol w:w="1578"/>
        <w:gridCol w:w="2735"/>
      </w:tblGrid>
      <w:tr w:rsidR="00170E44">
        <w:trPr>
          <w:trHeight w:val="144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5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15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2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развивающееся явление. Взаимосвязь языка, культуры и истории народа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слова (повторение изученного в 5-6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классах)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работа/диктант с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 заданием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стиля. Инструкция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науки о языке. Система частей речи в русском языке.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полных страдательных причастиях и отглагольных прилагательных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деепричастии.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Деепричастие как особая форма глагола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вида.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"Причастие" 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"Деепричастие"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на конце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состояния и наречия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«Частица».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частей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3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136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4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</w:tbl>
    <w:p w:rsidR="00170E44" w:rsidRDefault="00170E44">
      <w:pPr>
        <w:sectPr w:rsidR="00170E4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70E44" w:rsidRDefault="00480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33"/>
        <w:gridCol w:w="3227"/>
        <w:gridCol w:w="1105"/>
        <w:gridCol w:w="2088"/>
        <w:gridCol w:w="2238"/>
        <w:gridCol w:w="1574"/>
        <w:gridCol w:w="2729"/>
      </w:tblGrid>
      <w:tr w:rsidR="00170E44">
        <w:trPr>
          <w:trHeight w:val="144"/>
        </w:trPr>
        <w:tc>
          <w:tcPr>
            <w:tcW w:w="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3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5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32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15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2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кругу других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славянских языков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Информационная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 текста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Основные единицы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примыкание)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в простом и сложном предложениях с союзом 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как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второстепенный член предложения и его виды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пунктуационный анализ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Главный член односоставного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между ними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Обособление определений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уточняющих и присоединительных членов предложения.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вводными и вставными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>
        <w:trPr>
          <w:trHeight w:val="144"/>
        </w:trPr>
        <w:tc>
          <w:tcPr>
            <w:tcW w:w="3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 </w:t>
            </w:r>
          </w:p>
        </w:tc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</w:tbl>
    <w:p w:rsidR="00170E44" w:rsidRDefault="00170E44">
      <w:pPr>
        <w:sectPr w:rsidR="00170E4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70E44" w:rsidRDefault="00480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42"/>
        <w:gridCol w:w="3120"/>
        <w:gridCol w:w="1123"/>
        <w:gridCol w:w="2111"/>
        <w:gridCol w:w="2257"/>
        <w:gridCol w:w="1590"/>
        <w:gridCol w:w="2751"/>
      </w:tblGrid>
      <w:tr w:rsidR="00170E44">
        <w:trPr>
          <w:trHeight w:val="144"/>
        </w:trPr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5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1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  <w:tc>
          <w:tcPr>
            <w:tcW w:w="2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E44" w:rsidRDefault="00170E44">
            <w:pPr>
              <w:widowControl w:val="0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язык в современном мире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[[Правописание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слов разных частей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Пунктуация в простом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осложненном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 научного текста.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сложносочинённых предложениях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предложение».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придаточными цели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следствия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несколькими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последовательное подчинение придаточных частей в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«Сложноподчинённое предложение»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"Сложноподчинённое предложение"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со значением причины, пояснения, дополнения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анализ бессоюзного сложного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сложных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разными видами союзной и бессоюзной связи"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  <w:ind w:left="135"/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E44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(в формате ГИА)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E44" w:rsidRPr="00480E4F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80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70E44">
        <w:trPr>
          <w:trHeight w:val="144"/>
        </w:trPr>
        <w:tc>
          <w:tcPr>
            <w:tcW w:w="3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Pr="00480E4F" w:rsidRDefault="00480E4F">
            <w:pPr>
              <w:widowControl w:val="0"/>
              <w:spacing w:after="0"/>
              <w:ind w:left="135"/>
              <w:rPr>
                <w:lang w:val="ru-RU"/>
              </w:rPr>
            </w:pPr>
            <w:r w:rsidRPr="00480E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480E4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4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E44" w:rsidRDefault="00170E44">
            <w:pPr>
              <w:widowControl w:val="0"/>
            </w:pPr>
          </w:p>
        </w:tc>
      </w:tr>
    </w:tbl>
    <w:p w:rsidR="00170E44" w:rsidRDefault="00170E44">
      <w:pPr>
        <w:sectPr w:rsidR="00170E4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70E44" w:rsidRDefault="00170E44">
      <w:pPr>
        <w:sectPr w:rsidR="00170E4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48758758"/>
      <w:bookmarkEnd w:id="7"/>
    </w:p>
    <w:p w:rsidR="00170E44" w:rsidRDefault="00480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0E44" w:rsidRDefault="00480E4F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0E44" w:rsidRPr="00480E4F" w:rsidRDefault="00480E4F">
      <w:pPr>
        <w:spacing w:after="0" w:line="480" w:lineRule="exact"/>
        <w:ind w:left="120"/>
        <w:rPr>
          <w:lang w:val="ru-RU"/>
        </w:rPr>
      </w:pPr>
      <w:bookmarkStart w:id="8" w:name="dda2c331-4368-40e6-87c7-0fbbc56d7cc2"/>
      <w:r w:rsidRPr="00480E4F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др., Акционерное общество «Издательство «Просвещение»</w:t>
      </w:r>
      <w:bookmarkEnd w:id="8"/>
      <w:r w:rsidRPr="00480E4F">
        <w:rPr>
          <w:sz w:val="28"/>
          <w:lang w:val="ru-RU"/>
        </w:rPr>
        <w:br/>
      </w:r>
      <w:bookmarkStart w:id="9" w:name="dda2c331-4368-40e6-87c7-0fbbc56d7cc21"/>
      <w:r w:rsidRPr="00480E4F">
        <w:rPr>
          <w:rFonts w:ascii="Times New Roman" w:hAnsi="Times New Roman"/>
          <w:color w:val="000000"/>
          <w:sz w:val="28"/>
          <w:lang w:val="ru-RU"/>
        </w:rPr>
        <w:t xml:space="preserve"> • Русский я</w:t>
      </w:r>
      <w:r w:rsidRPr="00480E4F">
        <w:rPr>
          <w:rFonts w:ascii="Times New Roman" w:hAnsi="Times New Roman"/>
          <w:color w:val="000000"/>
          <w:sz w:val="28"/>
          <w:lang w:val="ru-RU"/>
        </w:rPr>
        <w:t>зык (в 2 частях), 8 класс/ Баранов М.Т., Ладыженская Т.А., Тростенцова Л.А. и др., Акционерное общество «Издательство «Просвещение»</w:t>
      </w:r>
      <w:bookmarkEnd w:id="9"/>
      <w:r w:rsidRPr="00480E4F">
        <w:rPr>
          <w:sz w:val="28"/>
          <w:lang w:val="ru-RU"/>
        </w:rPr>
        <w:br/>
      </w:r>
      <w:bookmarkStart w:id="10" w:name="dda2c331-4368-40e6-87c7-0fbbc56d7cc22"/>
      <w:r w:rsidRPr="00480E4F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Баранов М.Т., Ладыженская Т.А., Тростенцова Л.А. и др., Общество с ограниченной ответственностью И</w:t>
      </w:r>
      <w:r w:rsidRPr="00480E4F">
        <w:rPr>
          <w:rFonts w:ascii="Times New Roman" w:hAnsi="Times New Roman"/>
          <w:color w:val="000000"/>
          <w:sz w:val="28"/>
          <w:lang w:val="ru-RU"/>
        </w:rPr>
        <w:t>здательский центр «ВЕНТАНА-ГРАФ»; Акционерное общество «Издательство «Просвещение»</w:t>
      </w:r>
      <w:bookmarkEnd w:id="10"/>
      <w:r w:rsidRPr="00480E4F">
        <w:rPr>
          <w:sz w:val="28"/>
          <w:lang w:val="ru-RU"/>
        </w:rPr>
        <w:br/>
      </w:r>
      <w:bookmarkStart w:id="11" w:name="dda2c331-4368-40e6-87c7-0fbbc56d7cc23"/>
      <w:r w:rsidRPr="00480E4F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</w:t>
      </w:r>
      <w:r w:rsidRPr="00480E4F">
        <w:rPr>
          <w:rFonts w:ascii="Times New Roman" w:hAnsi="Times New Roman"/>
          <w:color w:val="000000"/>
          <w:sz w:val="28"/>
          <w:lang w:val="ru-RU"/>
        </w:rPr>
        <w:t>ство «Просвещение»</w:t>
      </w:r>
      <w:bookmarkEnd w:id="11"/>
      <w:r w:rsidRPr="00480E4F">
        <w:rPr>
          <w:sz w:val="28"/>
          <w:lang w:val="ru-RU"/>
        </w:rPr>
        <w:br/>
      </w:r>
      <w:bookmarkStart w:id="12" w:name="dda2c331-4368-40e6-87c7-0fbbc56d7cc24"/>
      <w:r w:rsidRPr="00480E4F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12"/>
    </w:p>
    <w:p w:rsidR="00170E44" w:rsidRPr="00480E4F" w:rsidRDefault="00170E44">
      <w:pPr>
        <w:spacing w:after="0" w:line="480" w:lineRule="exact"/>
        <w:ind w:left="120"/>
        <w:rPr>
          <w:lang w:val="ru-RU"/>
        </w:rPr>
      </w:pPr>
    </w:p>
    <w:p w:rsidR="00170E44" w:rsidRPr="00480E4F" w:rsidRDefault="00170E44">
      <w:pPr>
        <w:spacing w:after="0"/>
        <w:rPr>
          <w:lang w:val="ru-RU"/>
        </w:rPr>
        <w:sectPr w:rsidR="00170E44" w:rsidRPr="00480E4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3" w:name="block-487587571"/>
      <w:bookmarkStart w:id="14" w:name="block-48758757"/>
      <w:bookmarkEnd w:id="13"/>
      <w:bookmarkEnd w:id="14"/>
    </w:p>
    <w:p w:rsidR="00170E44" w:rsidRPr="00480E4F" w:rsidRDefault="00170E44">
      <w:pPr>
        <w:rPr>
          <w:lang w:val="ru-RU"/>
        </w:rPr>
      </w:pPr>
    </w:p>
    <w:sectPr w:rsidR="00170E44" w:rsidRPr="00480E4F" w:rsidSect="00170E44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autoHyphenation/>
  <w:characterSpacingControl w:val="doNotCompress"/>
  <w:compat/>
  <w:rsids>
    <w:rsidRoot w:val="00170E44"/>
    <w:rsid w:val="00170E44"/>
    <w:rsid w:val="0048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170E44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170E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170E44"/>
    <w:pPr>
      <w:spacing w:after="140"/>
    </w:pPr>
  </w:style>
  <w:style w:type="paragraph" w:styleId="aa">
    <w:name w:val="List"/>
    <w:basedOn w:val="a9"/>
    <w:rsid w:val="00170E44"/>
    <w:rPr>
      <w:rFonts w:cs="Lucida Sans"/>
    </w:rPr>
  </w:style>
  <w:style w:type="paragraph" w:customStyle="1" w:styleId="Caption">
    <w:name w:val="Caption"/>
    <w:basedOn w:val="a"/>
    <w:qFormat/>
    <w:rsid w:val="00170E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170E44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  <w:rsid w:val="00170E44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170E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480E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159</Pages>
  <Words>32075</Words>
  <Characters>182834</Characters>
  <Application>Microsoft Office Word</Application>
  <DocSecurity>0</DocSecurity>
  <Lines>1523</Lines>
  <Paragraphs>428</Paragraphs>
  <ScaleCrop>false</ScaleCrop>
  <Company/>
  <LinksUpToDate>false</LinksUpToDate>
  <CharactersWithSpaces>214481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2024-12-02T09:55:00Z</dcterms:created>
  <dcterms:modified xsi:type="dcterms:W3CDTF">2024-12-02T09:55:00Z</dcterms:modified>
  <dc:language>ru-RU</dc:language>
</cp:coreProperties>
</file>